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AEC9E" w14:textId="49034932" w:rsidR="00E10057" w:rsidRPr="00CE6418" w:rsidRDefault="00E10057" w:rsidP="00E10057">
      <w:pPr>
        <w:tabs>
          <w:tab w:val="left" w:pos="1425"/>
        </w:tabs>
        <w:rPr>
          <w:rFonts w:eastAsiaTheme="minorHAnsi"/>
          <w:b/>
          <w:bCs/>
          <w:color w:val="auto"/>
          <w:sz w:val="20"/>
          <w:szCs w:val="20"/>
          <w:lang w:eastAsia="en-US"/>
          <w14:ligatures w14:val="standardContextual"/>
        </w:rPr>
      </w:pPr>
      <w:r w:rsidRPr="00CE6418">
        <w:rPr>
          <w:rFonts w:eastAsiaTheme="minorHAnsi"/>
          <w:b/>
          <w:bCs/>
          <w:color w:val="auto"/>
          <w:sz w:val="20"/>
          <w:szCs w:val="20"/>
          <w:lang w:eastAsia="en-US"/>
          <w14:ligatures w14:val="standardContextual"/>
        </w:rPr>
        <w:t xml:space="preserve">BSU/42/2024                                                                                                        </w:t>
      </w:r>
      <w:r w:rsidRPr="00CE6418">
        <w:rPr>
          <w:b/>
          <w:bCs/>
          <w:color w:val="auto"/>
          <w:sz w:val="20"/>
          <w:szCs w:val="20"/>
        </w:rPr>
        <w:t xml:space="preserve">Załącznik nr </w:t>
      </w:r>
      <w:r w:rsidR="00F419B5">
        <w:rPr>
          <w:b/>
          <w:bCs/>
          <w:color w:val="auto"/>
          <w:sz w:val="20"/>
          <w:szCs w:val="20"/>
        </w:rPr>
        <w:t>4</w:t>
      </w:r>
      <w:r w:rsidR="00F419B5" w:rsidRPr="00CE6418">
        <w:rPr>
          <w:b/>
          <w:bCs/>
          <w:color w:val="auto"/>
          <w:sz w:val="20"/>
          <w:szCs w:val="20"/>
        </w:rPr>
        <w:t xml:space="preserve"> </w:t>
      </w:r>
      <w:r w:rsidRPr="00CE6418">
        <w:rPr>
          <w:b/>
          <w:bCs/>
          <w:color w:val="auto"/>
          <w:sz w:val="20"/>
          <w:szCs w:val="20"/>
        </w:rPr>
        <w:t>do Zapytania ofertowego</w:t>
      </w:r>
    </w:p>
    <w:p w14:paraId="76CF4914" w14:textId="7B9418D2" w:rsidR="00A87FA8" w:rsidRPr="00CE6418" w:rsidRDefault="00A87FA8" w:rsidP="00A87FA8">
      <w:pPr>
        <w:tabs>
          <w:tab w:val="left" w:pos="1425"/>
        </w:tabs>
        <w:jc w:val="left"/>
        <w:rPr>
          <w:b/>
          <w:bCs/>
          <w:color w:val="auto"/>
        </w:rPr>
      </w:pPr>
      <w:r w:rsidRPr="00CE6418">
        <w:rPr>
          <w:b/>
          <w:noProof/>
          <w:color w:val="auto"/>
          <w:sz w:val="22"/>
        </w:rPr>
        <w:t xml:space="preserve">                                          </w:t>
      </w:r>
    </w:p>
    <w:p w14:paraId="09338A04" w14:textId="77777777" w:rsidR="00A87FA8" w:rsidRPr="00CE6418" w:rsidRDefault="00A87FA8" w:rsidP="00A87FA8">
      <w:pPr>
        <w:tabs>
          <w:tab w:val="left" w:pos="1425"/>
        </w:tabs>
        <w:jc w:val="right"/>
        <w:rPr>
          <w:b/>
          <w:bCs/>
          <w:color w:val="auto"/>
        </w:rPr>
      </w:pPr>
    </w:p>
    <w:p w14:paraId="74EA2AD6" w14:textId="77777777" w:rsidR="00A87FA8" w:rsidRPr="00CE6418" w:rsidRDefault="00A87FA8" w:rsidP="00A87FA8">
      <w:pPr>
        <w:tabs>
          <w:tab w:val="left" w:pos="1425"/>
        </w:tabs>
        <w:ind w:left="14" w:firstLine="0"/>
        <w:jc w:val="right"/>
        <w:rPr>
          <w:rFonts w:ascii="Times-Roman" w:eastAsiaTheme="minorHAnsi" w:hAnsi="Times-Roman" w:cs="Times-Roman"/>
          <w:color w:val="auto"/>
          <w:sz w:val="22"/>
          <w:lang w:eastAsia="en-US"/>
          <w14:ligatures w14:val="standardContextual"/>
        </w:rPr>
      </w:pPr>
    </w:p>
    <w:p w14:paraId="567A4E2D" w14:textId="77777777" w:rsidR="00A87FA8" w:rsidRPr="00CE6418" w:rsidRDefault="00A87FA8" w:rsidP="00A87FA8">
      <w:pPr>
        <w:tabs>
          <w:tab w:val="left" w:pos="1425"/>
        </w:tabs>
        <w:ind w:left="14" w:firstLine="0"/>
        <w:jc w:val="right"/>
        <w:rPr>
          <w:rFonts w:ascii="Times-Roman" w:eastAsiaTheme="minorHAnsi" w:hAnsi="Times-Roman" w:cs="Times-Roman"/>
          <w:color w:val="auto"/>
          <w:sz w:val="22"/>
          <w:lang w:eastAsia="en-US"/>
          <w14:ligatures w14:val="standardContextual"/>
        </w:rPr>
      </w:pPr>
    </w:p>
    <w:p w14:paraId="2D15E6B2" w14:textId="77777777" w:rsidR="00A87FA8" w:rsidRPr="00CE6418" w:rsidRDefault="00A87FA8" w:rsidP="00A87FA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-Bold" w:eastAsiaTheme="minorHAnsi" w:hAnsi="Times-Bold" w:cs="Times-Bold"/>
          <w:b/>
          <w:bCs/>
          <w:color w:val="auto"/>
          <w:sz w:val="31"/>
          <w:szCs w:val="31"/>
          <w:lang w:eastAsia="en-US"/>
          <w14:ligatures w14:val="standardContextual"/>
        </w:rPr>
      </w:pPr>
      <w:r w:rsidRPr="00CE6418">
        <w:rPr>
          <w:rFonts w:ascii="Times-Bold" w:eastAsiaTheme="minorHAnsi" w:hAnsi="Times-Bold" w:cs="Times-Bold"/>
          <w:b/>
          <w:bCs/>
          <w:color w:val="auto"/>
          <w:sz w:val="31"/>
          <w:szCs w:val="31"/>
          <w:lang w:eastAsia="en-US"/>
          <w14:ligatures w14:val="standardContextual"/>
        </w:rPr>
        <w:t>O</w:t>
      </w:r>
      <w:r w:rsidRPr="00CE6418">
        <w:rPr>
          <w:rFonts w:ascii="TimesNewRoman,Bold" w:eastAsiaTheme="minorHAnsi" w:hAnsi="TimesNewRoman,Bold" w:cs="TimesNewRoman,Bold"/>
          <w:b/>
          <w:bCs/>
          <w:color w:val="auto"/>
          <w:sz w:val="31"/>
          <w:szCs w:val="31"/>
          <w:lang w:eastAsia="en-US"/>
          <w14:ligatures w14:val="standardContextual"/>
        </w:rPr>
        <w:t>ś</w:t>
      </w:r>
      <w:r w:rsidRPr="00CE6418">
        <w:rPr>
          <w:rFonts w:ascii="Times-Bold" w:eastAsiaTheme="minorHAnsi" w:hAnsi="Times-Bold" w:cs="Times-Bold"/>
          <w:b/>
          <w:bCs/>
          <w:color w:val="auto"/>
          <w:sz w:val="31"/>
          <w:szCs w:val="31"/>
          <w:lang w:eastAsia="en-US"/>
          <w14:ligatures w14:val="standardContextual"/>
        </w:rPr>
        <w:t>wiadczenie Wykonawcy</w:t>
      </w:r>
    </w:p>
    <w:p w14:paraId="3C40060B" w14:textId="77777777" w:rsidR="00A87FA8" w:rsidRPr="00CE6418" w:rsidRDefault="00A87FA8" w:rsidP="00A87FA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-Bold" w:eastAsiaTheme="minorHAnsi" w:hAnsi="Times-Bold" w:cs="Times-Bold"/>
          <w:b/>
          <w:bCs/>
          <w:color w:val="auto"/>
          <w:sz w:val="31"/>
          <w:szCs w:val="31"/>
          <w:lang w:eastAsia="en-US"/>
          <w14:ligatures w14:val="standardContextual"/>
        </w:rPr>
      </w:pPr>
    </w:p>
    <w:p w14:paraId="7F34A37E" w14:textId="77777777" w:rsidR="00A87FA8" w:rsidRPr="00CE6418" w:rsidRDefault="00A87FA8" w:rsidP="00A87FA8">
      <w:pPr>
        <w:tabs>
          <w:tab w:val="left" w:pos="8640"/>
        </w:tabs>
        <w:spacing w:after="0" w:line="240" w:lineRule="auto"/>
        <w:rPr>
          <w:color w:val="auto"/>
          <w:szCs w:val="24"/>
        </w:rPr>
      </w:pPr>
      <w:r w:rsidRPr="00CE6418">
        <w:rPr>
          <w:color w:val="auto"/>
          <w:szCs w:val="24"/>
        </w:rPr>
        <w:t xml:space="preserve">Oświadczam, że </w:t>
      </w:r>
    </w:p>
    <w:p w14:paraId="21710E43" w14:textId="77777777" w:rsidR="00A87FA8" w:rsidRPr="00CE6418" w:rsidRDefault="00A87FA8" w:rsidP="00A87FA8">
      <w:pPr>
        <w:spacing w:after="0" w:line="240" w:lineRule="auto"/>
        <w:jc w:val="center"/>
        <w:rPr>
          <w:color w:val="auto"/>
          <w:sz w:val="20"/>
          <w:szCs w:val="20"/>
        </w:rPr>
      </w:pPr>
      <w:r w:rsidRPr="00CE6418">
        <w:rPr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93CF2FD" w14:textId="77777777" w:rsidR="00A87FA8" w:rsidRPr="00CE6418" w:rsidRDefault="00A87FA8" w:rsidP="00A87FA8">
      <w:pPr>
        <w:spacing w:after="0" w:line="240" w:lineRule="auto"/>
        <w:jc w:val="center"/>
        <w:rPr>
          <w:i/>
          <w:color w:val="auto"/>
          <w:sz w:val="18"/>
          <w:szCs w:val="18"/>
        </w:rPr>
      </w:pPr>
      <w:r w:rsidRPr="00CE6418">
        <w:rPr>
          <w:i/>
          <w:color w:val="auto"/>
          <w:sz w:val="18"/>
          <w:szCs w:val="18"/>
        </w:rPr>
        <w:t>(pełna nazwa Wykonawcy)</w:t>
      </w:r>
    </w:p>
    <w:p w14:paraId="024294CD" w14:textId="77777777" w:rsidR="00A87FA8" w:rsidRPr="00CE6418" w:rsidRDefault="00A87FA8" w:rsidP="00A87FA8">
      <w:pPr>
        <w:spacing w:after="0" w:line="240" w:lineRule="auto"/>
        <w:jc w:val="center"/>
        <w:rPr>
          <w:color w:val="auto"/>
          <w:sz w:val="20"/>
          <w:szCs w:val="20"/>
        </w:rPr>
      </w:pPr>
      <w:r w:rsidRPr="00CE6418">
        <w:rPr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F533B7D" w14:textId="77777777" w:rsidR="00A87FA8" w:rsidRPr="00CE6418" w:rsidRDefault="00A87FA8" w:rsidP="00A87FA8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CE6418">
        <w:rPr>
          <w:i/>
          <w:color w:val="auto"/>
          <w:sz w:val="18"/>
          <w:szCs w:val="18"/>
        </w:rPr>
        <w:t>(adres Wykonawcy)</w:t>
      </w:r>
    </w:p>
    <w:p w14:paraId="471DFB09" w14:textId="77777777" w:rsidR="00A87FA8" w:rsidRPr="00CE6418" w:rsidRDefault="00A87FA8" w:rsidP="00A87FA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-Bold" w:eastAsiaTheme="minorHAnsi" w:hAnsi="Times-Bold" w:cs="Times-Bold"/>
          <w:b/>
          <w:bCs/>
          <w:color w:val="auto"/>
          <w:sz w:val="31"/>
          <w:szCs w:val="31"/>
          <w:lang w:eastAsia="en-US"/>
          <w14:ligatures w14:val="standardContextual"/>
        </w:rPr>
      </w:pPr>
    </w:p>
    <w:p w14:paraId="643463D4" w14:textId="32689EC5" w:rsidR="00A87FA8" w:rsidRPr="00CE6418" w:rsidRDefault="00A87FA8" w:rsidP="00A87FA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HAnsi"/>
          <w:color w:val="auto"/>
          <w:sz w:val="22"/>
          <w:lang w:eastAsia="en-US"/>
          <w14:ligatures w14:val="standardContextual"/>
        </w:rPr>
      </w:pPr>
      <w:r w:rsidRPr="00CE6418">
        <w:rPr>
          <w:rFonts w:eastAsiaTheme="minorHAnsi"/>
          <w:color w:val="auto"/>
          <w:sz w:val="22"/>
          <w:lang w:eastAsia="en-US"/>
          <w14:ligatures w14:val="standardContextual"/>
        </w:rPr>
        <w:t xml:space="preserve">Na potrzeby postępowania o udzielenie zamówienia publicznego na </w:t>
      </w:r>
      <w:r w:rsidR="00A61AB9" w:rsidRPr="00CE6418">
        <w:rPr>
          <w:b/>
          <w:bCs/>
          <w:color w:val="auto"/>
          <w:szCs w:val="24"/>
        </w:rPr>
        <w:t xml:space="preserve">świadczenie usług medycznych </w:t>
      </w:r>
      <w:r w:rsidR="00A61AB9" w:rsidRPr="00CE6418">
        <w:rPr>
          <w:b/>
          <w:bCs/>
          <w:color w:val="auto"/>
          <w:szCs w:val="24"/>
        </w:rPr>
        <w:br/>
        <w:t xml:space="preserve">z zakresu medycyny pracy wraz z udziałem lekarza medycyny pracy w komisji bezpieczeństwa i higieny </w:t>
      </w:r>
      <w:r w:rsidR="00A61AB9" w:rsidRPr="00517E5C">
        <w:rPr>
          <w:b/>
          <w:bCs/>
          <w:color w:val="auto"/>
          <w:szCs w:val="24"/>
        </w:rPr>
        <w:t>pracy</w:t>
      </w:r>
      <w:r w:rsidRPr="009C6EE4">
        <w:rPr>
          <w:rFonts w:eastAsiaTheme="minorHAnsi"/>
          <w:b/>
          <w:bCs/>
          <w:color w:val="auto"/>
          <w:szCs w:val="24"/>
          <w:lang w:eastAsia="en-US"/>
          <w14:ligatures w14:val="standardContextual"/>
        </w:rPr>
        <w:t xml:space="preserve"> na rzecz</w:t>
      </w:r>
      <w:r w:rsidRPr="00CE6418">
        <w:rPr>
          <w:rFonts w:eastAsiaTheme="minorHAnsi"/>
          <w:b/>
          <w:bCs/>
          <w:color w:val="auto"/>
          <w:sz w:val="22"/>
          <w:lang w:eastAsia="en-US"/>
          <w14:ligatures w14:val="standardContextual"/>
        </w:rPr>
        <w:t xml:space="preserve"> Szpitala Grochowskiego</w:t>
      </w:r>
      <w:r w:rsidR="00E10057" w:rsidRPr="00CE6418">
        <w:rPr>
          <w:rFonts w:eastAsiaTheme="minorHAnsi"/>
          <w:b/>
          <w:bCs/>
          <w:color w:val="auto"/>
          <w:sz w:val="22"/>
          <w:lang w:eastAsia="en-US"/>
          <w14:ligatures w14:val="standardContextual"/>
        </w:rPr>
        <w:t xml:space="preserve"> im. dr med. Rafała M</w:t>
      </w:r>
      <w:r w:rsidR="008657A5" w:rsidRPr="00CE6418">
        <w:rPr>
          <w:rFonts w:eastAsiaTheme="minorHAnsi"/>
          <w:b/>
          <w:bCs/>
          <w:color w:val="auto"/>
          <w:sz w:val="22"/>
          <w:lang w:eastAsia="en-US"/>
          <w14:ligatures w14:val="standardContextual"/>
        </w:rPr>
        <w:t>a</w:t>
      </w:r>
      <w:r w:rsidR="00E10057" w:rsidRPr="00CE6418">
        <w:rPr>
          <w:rFonts w:eastAsiaTheme="minorHAnsi"/>
          <w:b/>
          <w:bCs/>
          <w:color w:val="auto"/>
          <w:sz w:val="22"/>
          <w:lang w:eastAsia="en-US"/>
          <w14:ligatures w14:val="standardContextual"/>
        </w:rPr>
        <w:t xml:space="preserve">sztaka </w:t>
      </w:r>
      <w:r w:rsidR="00E10057" w:rsidRPr="00CE6418">
        <w:rPr>
          <w:rFonts w:eastAsiaTheme="minorHAnsi"/>
          <w:b/>
          <w:bCs/>
          <w:color w:val="auto"/>
          <w:sz w:val="22"/>
          <w:lang w:eastAsia="en-US"/>
          <w14:ligatures w14:val="standardContextual"/>
        </w:rPr>
        <w:br/>
      </w:r>
      <w:r w:rsidRPr="00CE6418">
        <w:rPr>
          <w:rFonts w:eastAsiaTheme="minorHAnsi"/>
          <w:b/>
          <w:bCs/>
          <w:color w:val="auto"/>
          <w:sz w:val="22"/>
          <w:lang w:eastAsia="en-US"/>
          <w14:ligatures w14:val="standardContextual"/>
        </w:rPr>
        <w:t xml:space="preserve">sp. z o.o. </w:t>
      </w:r>
      <w:r w:rsidRPr="00CE6418">
        <w:rPr>
          <w:rFonts w:eastAsiaTheme="minorHAnsi"/>
          <w:color w:val="auto"/>
          <w:sz w:val="22"/>
          <w:lang w:eastAsia="en-US"/>
          <w14:ligatures w14:val="standardContextual"/>
        </w:rPr>
        <w:t xml:space="preserve">prowadzonego przez Szpital Grochowski </w:t>
      </w:r>
      <w:r w:rsidR="008657A5" w:rsidRPr="00CE6418">
        <w:rPr>
          <w:rFonts w:eastAsiaTheme="minorHAnsi"/>
          <w:color w:val="auto"/>
          <w:sz w:val="22"/>
          <w:lang w:eastAsia="en-US"/>
          <w14:ligatures w14:val="standardContextual"/>
        </w:rPr>
        <w:t>im. dr med. Rafała Masztaka</w:t>
      </w:r>
      <w:r w:rsidR="008657A5" w:rsidRPr="00CE6418">
        <w:rPr>
          <w:rFonts w:eastAsiaTheme="minorHAnsi"/>
          <w:b/>
          <w:bCs/>
          <w:color w:val="auto"/>
          <w:sz w:val="22"/>
          <w:lang w:eastAsia="en-US"/>
          <w14:ligatures w14:val="standardContextual"/>
        </w:rPr>
        <w:t xml:space="preserve"> </w:t>
      </w:r>
      <w:r w:rsidRPr="00CE6418">
        <w:rPr>
          <w:rFonts w:eastAsiaTheme="minorHAnsi"/>
          <w:color w:val="auto"/>
          <w:sz w:val="22"/>
          <w:lang w:eastAsia="en-US"/>
          <w14:ligatures w14:val="standardContextual"/>
        </w:rPr>
        <w:t>sp. z o.o.</w:t>
      </w:r>
      <w:r w:rsidRPr="00CE6418">
        <w:rPr>
          <w:rFonts w:eastAsiaTheme="minorHAnsi"/>
          <w:i/>
          <w:iCs/>
          <w:color w:val="auto"/>
          <w:sz w:val="22"/>
          <w:lang w:eastAsia="en-US"/>
          <w14:ligatures w14:val="standardContextual"/>
        </w:rPr>
        <w:t xml:space="preserve">, </w:t>
      </w:r>
      <w:r w:rsidRPr="00CE6418">
        <w:rPr>
          <w:rFonts w:eastAsiaTheme="minorHAnsi"/>
          <w:color w:val="auto"/>
          <w:sz w:val="22"/>
          <w:lang w:eastAsia="en-US"/>
          <w14:ligatures w14:val="standardContextual"/>
        </w:rPr>
        <w:t>oświadczam co następuje:</w:t>
      </w:r>
    </w:p>
    <w:p w14:paraId="50D13071" w14:textId="3FE5C6A9" w:rsidR="00A87FA8" w:rsidRDefault="00A87FA8" w:rsidP="00A87FA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HAnsi"/>
          <w:b/>
          <w:bCs/>
          <w:color w:val="000000" w:themeColor="text1"/>
          <w:szCs w:val="24"/>
          <w:lang w:eastAsia="en-US"/>
          <w14:ligatures w14:val="standardContextual"/>
        </w:rPr>
      </w:pPr>
    </w:p>
    <w:p w14:paraId="6D03092C" w14:textId="2883DDA3" w:rsidR="00B652E9" w:rsidRDefault="00B652E9" w:rsidP="00A87FA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HAnsi"/>
          <w:b/>
          <w:bCs/>
          <w:color w:val="000000" w:themeColor="text1"/>
          <w:szCs w:val="24"/>
          <w:lang w:eastAsia="en-US"/>
          <w14:ligatures w14:val="standardContextual"/>
        </w:rPr>
      </w:pPr>
    </w:p>
    <w:p w14:paraId="65DA8B68" w14:textId="77777777" w:rsidR="00B652E9" w:rsidRPr="002626BF" w:rsidRDefault="00B652E9" w:rsidP="00A87FA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HAnsi"/>
          <w:b/>
          <w:bCs/>
          <w:color w:val="000000" w:themeColor="text1"/>
          <w:szCs w:val="24"/>
          <w:lang w:eastAsia="en-US"/>
          <w14:ligatures w14:val="standardContextual"/>
        </w:rPr>
      </w:pPr>
    </w:p>
    <w:p w14:paraId="569BC458" w14:textId="77777777" w:rsidR="00A87FA8" w:rsidRPr="002626BF" w:rsidRDefault="00A87FA8" w:rsidP="00A87FA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Theme="minorHAnsi"/>
          <w:b/>
          <w:bCs/>
          <w:szCs w:val="24"/>
          <w:lang w:eastAsia="en-US"/>
          <w14:ligatures w14:val="standardContextual"/>
        </w:rPr>
      </w:pPr>
      <w:r w:rsidRPr="002626BF">
        <w:rPr>
          <w:rFonts w:eastAsiaTheme="minorHAnsi"/>
          <w:b/>
          <w:bCs/>
          <w:szCs w:val="24"/>
          <w:lang w:eastAsia="en-US"/>
          <w14:ligatures w14:val="standardContextual"/>
        </w:rPr>
        <w:t>OŚWIADCZENIA DOTYCZĄCE WYKONAWCY:</w:t>
      </w:r>
    </w:p>
    <w:p w14:paraId="30C83AD0" w14:textId="40A0C1CD" w:rsidR="00A87FA8" w:rsidRPr="001363F9" w:rsidRDefault="00A87FA8" w:rsidP="00A87FA8">
      <w:pPr>
        <w:autoSpaceDE w:val="0"/>
        <w:autoSpaceDN w:val="0"/>
        <w:adjustRightInd w:val="0"/>
        <w:spacing w:after="0" w:line="276" w:lineRule="auto"/>
        <w:ind w:left="567" w:hanging="567"/>
        <w:rPr>
          <w:rFonts w:eastAsiaTheme="minorHAnsi"/>
          <w:sz w:val="22"/>
          <w:lang w:eastAsia="en-US"/>
          <w14:ligatures w14:val="standardContextual"/>
        </w:rPr>
      </w:pPr>
      <w:r w:rsidRPr="002626BF">
        <w:rPr>
          <w:rFonts w:eastAsiaTheme="minorHAnsi"/>
          <w:szCs w:val="24"/>
          <w:lang w:eastAsia="en-US"/>
          <w14:ligatures w14:val="standardContextual"/>
        </w:rPr>
        <w:t>1</w:t>
      </w:r>
      <w:r w:rsidRPr="001363F9">
        <w:rPr>
          <w:rFonts w:eastAsiaTheme="minorHAnsi"/>
          <w:sz w:val="22"/>
          <w:lang w:eastAsia="en-US"/>
          <w14:ligatures w14:val="standardContextual"/>
        </w:rPr>
        <w:t xml:space="preserve">)     </w:t>
      </w:r>
      <w:r>
        <w:rPr>
          <w:rFonts w:eastAsiaTheme="minorHAnsi"/>
          <w:sz w:val="22"/>
          <w:lang w:eastAsia="en-US"/>
          <w14:ligatures w14:val="standardContextual"/>
        </w:rPr>
        <w:t xml:space="preserve">  </w:t>
      </w:r>
      <w:r w:rsidRPr="001363F9">
        <w:rPr>
          <w:rFonts w:eastAsiaTheme="minorHAnsi"/>
          <w:sz w:val="22"/>
          <w:lang w:eastAsia="en-US"/>
          <w14:ligatures w14:val="standardContextual"/>
        </w:rPr>
        <w:t xml:space="preserve">nie zalegamy z opłacaniem podatków / uzyskaliśmy przewidziane prawem zwolnienie, odroczenie lub rozłożenie na raty zaległych płatności / wstrzymano w całości wykonanie decyzji właściwego </w:t>
      </w:r>
      <w:r w:rsidR="00AF4A01">
        <w:rPr>
          <w:rFonts w:eastAsiaTheme="minorHAnsi"/>
          <w:sz w:val="22"/>
          <w:lang w:eastAsia="en-US"/>
          <w14:ligatures w14:val="standardContextual"/>
        </w:rPr>
        <w:br/>
      </w:r>
      <w:r w:rsidRPr="001363F9">
        <w:rPr>
          <w:rFonts w:eastAsiaTheme="minorHAnsi"/>
          <w:sz w:val="22"/>
          <w:lang w:eastAsia="en-US"/>
          <w14:ligatures w14:val="standardContextual"/>
        </w:rPr>
        <w:t>organu *;</w:t>
      </w:r>
    </w:p>
    <w:p w14:paraId="0C85050C" w14:textId="61704057" w:rsidR="00A87FA8" w:rsidRPr="001363F9" w:rsidRDefault="00A87FA8" w:rsidP="00A87FA8">
      <w:pPr>
        <w:autoSpaceDE w:val="0"/>
        <w:autoSpaceDN w:val="0"/>
        <w:adjustRightInd w:val="0"/>
        <w:spacing w:after="0" w:line="276" w:lineRule="auto"/>
        <w:ind w:left="567" w:hanging="567"/>
        <w:rPr>
          <w:rFonts w:eastAsiaTheme="minorHAnsi"/>
          <w:sz w:val="22"/>
          <w:lang w:eastAsia="en-US"/>
          <w14:ligatures w14:val="standardContextual"/>
        </w:rPr>
      </w:pPr>
      <w:r w:rsidRPr="001363F9">
        <w:rPr>
          <w:rFonts w:eastAsiaTheme="minorHAnsi"/>
          <w:sz w:val="22"/>
          <w:lang w:eastAsia="en-US"/>
          <w14:ligatures w14:val="standardContextual"/>
        </w:rPr>
        <w:t xml:space="preserve">2)    </w:t>
      </w:r>
      <w:r w:rsidR="00B652E9">
        <w:rPr>
          <w:rFonts w:eastAsiaTheme="minorHAnsi"/>
          <w:sz w:val="22"/>
          <w:lang w:eastAsia="en-US"/>
          <w14:ligatures w14:val="standardContextual"/>
        </w:rPr>
        <w:t xml:space="preserve"> </w:t>
      </w:r>
      <w:r w:rsidR="004626A2">
        <w:rPr>
          <w:rFonts w:eastAsiaTheme="minorHAnsi"/>
          <w:sz w:val="22"/>
          <w:lang w:eastAsia="en-US"/>
          <w14:ligatures w14:val="standardContextual"/>
        </w:rPr>
        <w:t xml:space="preserve"> </w:t>
      </w:r>
      <w:r w:rsidRPr="001363F9">
        <w:rPr>
          <w:rFonts w:eastAsiaTheme="minorHAnsi"/>
          <w:sz w:val="22"/>
          <w:lang w:eastAsia="en-US"/>
          <w14:ligatures w14:val="standardContextual"/>
        </w:rPr>
        <w:t>nie zalegamy z opłacaniem składek na ubezpieczenie zdrowotne i społeczne / uzyskaliśmy przewidziane prawem zwolnienie, odroczenie lub rozłożenie na raty zaległych płatności / wstrzymano w całości wykonanie decyzji właściwego organu*.</w:t>
      </w:r>
    </w:p>
    <w:p w14:paraId="661F5BC6" w14:textId="77777777" w:rsidR="00A87FA8" w:rsidRDefault="00A87FA8" w:rsidP="00A87FA8">
      <w:pPr>
        <w:autoSpaceDE w:val="0"/>
        <w:autoSpaceDN w:val="0"/>
        <w:adjustRightInd w:val="0"/>
        <w:spacing w:after="0" w:line="276" w:lineRule="auto"/>
        <w:ind w:left="567" w:hanging="567"/>
        <w:rPr>
          <w:rFonts w:eastAsiaTheme="minorHAnsi"/>
          <w:szCs w:val="24"/>
          <w:lang w:eastAsia="en-US"/>
          <w14:ligatures w14:val="standardContextual"/>
        </w:rPr>
      </w:pPr>
    </w:p>
    <w:p w14:paraId="5C10A088" w14:textId="77777777" w:rsidR="00A87FA8" w:rsidRDefault="00A87FA8" w:rsidP="00A87FA8">
      <w:pPr>
        <w:autoSpaceDE w:val="0"/>
        <w:autoSpaceDN w:val="0"/>
        <w:adjustRightInd w:val="0"/>
        <w:spacing w:after="0" w:line="276" w:lineRule="auto"/>
        <w:ind w:left="567" w:hanging="567"/>
        <w:rPr>
          <w:rFonts w:eastAsiaTheme="minorHAnsi"/>
          <w:szCs w:val="24"/>
          <w:lang w:eastAsia="en-US"/>
          <w14:ligatures w14:val="standardContextual"/>
        </w:rPr>
      </w:pPr>
    </w:p>
    <w:p w14:paraId="04EB66F0" w14:textId="77777777" w:rsidR="00A87FA8" w:rsidRPr="002626BF" w:rsidRDefault="00A87FA8" w:rsidP="00A87FA8">
      <w:pPr>
        <w:autoSpaceDE w:val="0"/>
        <w:autoSpaceDN w:val="0"/>
        <w:adjustRightInd w:val="0"/>
        <w:spacing w:after="0" w:line="276" w:lineRule="auto"/>
        <w:ind w:left="567" w:hanging="567"/>
        <w:rPr>
          <w:rFonts w:eastAsiaTheme="minorHAnsi"/>
          <w:szCs w:val="24"/>
          <w:lang w:eastAsia="en-US"/>
          <w14:ligatures w14:val="standardContextual"/>
        </w:rPr>
      </w:pPr>
    </w:p>
    <w:p w14:paraId="55D8BD62" w14:textId="77777777" w:rsidR="00A87FA8" w:rsidRDefault="00A87FA8" w:rsidP="00A87FA8">
      <w:pPr>
        <w:tabs>
          <w:tab w:val="left" w:pos="1425"/>
        </w:tabs>
        <w:ind w:left="14" w:firstLine="0"/>
        <w:jc w:val="right"/>
        <w:rPr>
          <w:rFonts w:ascii="Times-Roman" w:eastAsiaTheme="minorHAnsi" w:hAnsi="Times-Roman" w:cs="Times-Roman"/>
          <w:color w:val="auto"/>
          <w:sz w:val="22"/>
          <w:lang w:eastAsia="en-US"/>
          <w14:ligatures w14:val="standardContextual"/>
        </w:rPr>
      </w:pPr>
      <w:r>
        <w:rPr>
          <w:rFonts w:ascii="Times-Roman" w:eastAsiaTheme="minorHAnsi" w:hAnsi="Times-Roman" w:cs="Times-Roman"/>
          <w:sz w:val="21"/>
          <w:szCs w:val="21"/>
          <w:lang w:eastAsia="en-US"/>
          <w14:ligatures w14:val="standardContextual"/>
        </w:rPr>
        <w:t>......................................................</w:t>
      </w:r>
    </w:p>
    <w:p w14:paraId="76E63B47" w14:textId="77777777" w:rsidR="00A87FA8" w:rsidRPr="00F84AB8" w:rsidRDefault="00A87FA8" w:rsidP="00A87FA8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Theme="minorHAnsi"/>
          <w:i/>
          <w:iCs/>
          <w:color w:val="auto"/>
          <w:sz w:val="20"/>
          <w:szCs w:val="20"/>
          <w:lang w:eastAsia="en-US"/>
          <w14:ligatures w14:val="standardContextual"/>
        </w:rPr>
      </w:pPr>
      <w:r w:rsidRPr="00F84AB8">
        <w:rPr>
          <w:rFonts w:ascii="Times-Roman" w:eastAsiaTheme="minorHAnsi" w:hAnsi="Times-Roman" w:cs="Times-Roman"/>
          <w:i/>
          <w:iCs/>
          <w:color w:val="auto"/>
          <w:sz w:val="22"/>
          <w:lang w:eastAsia="en-US"/>
          <w14:ligatures w14:val="standardContextual"/>
        </w:rPr>
        <w:t>(</w:t>
      </w:r>
      <w:r w:rsidRPr="00F84AB8">
        <w:rPr>
          <w:rFonts w:eastAsiaTheme="minorHAnsi"/>
          <w:i/>
          <w:iCs/>
          <w:color w:val="auto"/>
          <w:sz w:val="20"/>
          <w:szCs w:val="20"/>
          <w:lang w:eastAsia="en-US"/>
          <w14:ligatures w14:val="standardContextual"/>
        </w:rPr>
        <w:t>miejscowość, data i podpis osoby uprawnionej do składania</w:t>
      </w:r>
    </w:p>
    <w:p w14:paraId="797D1B76" w14:textId="77777777" w:rsidR="00A87FA8" w:rsidRDefault="00A87FA8" w:rsidP="00A87FA8">
      <w:pPr>
        <w:tabs>
          <w:tab w:val="left" w:pos="1425"/>
        </w:tabs>
        <w:ind w:left="14" w:firstLine="0"/>
        <w:jc w:val="right"/>
        <w:rPr>
          <w:rFonts w:ascii="Times-Roman" w:eastAsiaTheme="minorHAnsi" w:hAnsi="Times-Roman" w:cs="Times-Roman"/>
          <w:color w:val="auto"/>
          <w:sz w:val="22"/>
          <w:lang w:eastAsia="en-US"/>
          <w14:ligatures w14:val="standardContextual"/>
        </w:rPr>
      </w:pPr>
      <w:r w:rsidRPr="00F84AB8">
        <w:rPr>
          <w:rFonts w:eastAsiaTheme="minorHAnsi"/>
          <w:i/>
          <w:iCs/>
          <w:color w:val="auto"/>
          <w:sz w:val="20"/>
          <w:szCs w:val="20"/>
          <w:lang w:eastAsia="en-US"/>
          <w14:ligatures w14:val="standardContextual"/>
        </w:rPr>
        <w:t>oświadczeń woli w imieniu Wykonawcy</w:t>
      </w:r>
      <w:r>
        <w:rPr>
          <w:rFonts w:ascii="Times-Roman" w:eastAsiaTheme="minorHAnsi" w:hAnsi="Times-Roman" w:cs="Times-Roman"/>
          <w:color w:val="auto"/>
          <w:sz w:val="22"/>
          <w:lang w:eastAsia="en-US"/>
          <w14:ligatures w14:val="standardContextual"/>
        </w:rPr>
        <w:t>)</w:t>
      </w:r>
    </w:p>
    <w:p w14:paraId="4F9363B2" w14:textId="77777777" w:rsidR="00A87FA8" w:rsidRDefault="00A87FA8" w:rsidP="00A87FA8">
      <w:pPr>
        <w:tabs>
          <w:tab w:val="left" w:pos="1425"/>
        </w:tabs>
        <w:ind w:left="14" w:firstLine="0"/>
        <w:jc w:val="right"/>
        <w:rPr>
          <w:rFonts w:ascii="Times-Roman" w:eastAsiaTheme="minorHAnsi" w:hAnsi="Times-Roman" w:cs="Times-Roman"/>
          <w:color w:val="auto"/>
          <w:sz w:val="22"/>
          <w:lang w:eastAsia="en-US"/>
          <w14:ligatures w14:val="standardContextual"/>
        </w:rPr>
      </w:pPr>
    </w:p>
    <w:p w14:paraId="646477CE" w14:textId="77777777" w:rsidR="00A87FA8" w:rsidRDefault="00A87FA8" w:rsidP="00A87FA8">
      <w:pPr>
        <w:tabs>
          <w:tab w:val="left" w:pos="1425"/>
        </w:tabs>
        <w:ind w:left="14" w:firstLine="0"/>
        <w:jc w:val="right"/>
        <w:rPr>
          <w:rFonts w:ascii="Times-Roman" w:eastAsiaTheme="minorHAnsi" w:hAnsi="Times-Roman" w:cs="Times-Roman"/>
          <w:color w:val="auto"/>
          <w:sz w:val="22"/>
          <w:lang w:eastAsia="en-US"/>
          <w14:ligatures w14:val="standardContextual"/>
        </w:rPr>
      </w:pPr>
    </w:p>
    <w:p w14:paraId="7D55195C" w14:textId="77777777" w:rsidR="00A87FA8" w:rsidRDefault="00A87FA8" w:rsidP="00A87FA8">
      <w:pPr>
        <w:tabs>
          <w:tab w:val="left" w:pos="1425"/>
        </w:tabs>
        <w:ind w:left="14" w:firstLine="0"/>
        <w:jc w:val="right"/>
        <w:rPr>
          <w:rFonts w:ascii="Times-Roman" w:eastAsiaTheme="minorHAnsi" w:hAnsi="Times-Roman" w:cs="Times-Roman"/>
          <w:color w:val="auto"/>
          <w:sz w:val="22"/>
          <w:lang w:eastAsia="en-US"/>
          <w14:ligatures w14:val="standardContextual"/>
        </w:rPr>
      </w:pPr>
    </w:p>
    <w:p w14:paraId="44BAE478" w14:textId="77777777" w:rsidR="00A87FA8" w:rsidRDefault="00A87FA8" w:rsidP="00A87FA8">
      <w:pPr>
        <w:tabs>
          <w:tab w:val="left" w:pos="1425"/>
        </w:tabs>
        <w:ind w:left="14" w:firstLine="0"/>
        <w:jc w:val="left"/>
        <w:rPr>
          <w:rFonts w:ascii="Times-Roman" w:eastAsiaTheme="minorHAnsi" w:hAnsi="Times-Roman" w:cs="Times-Roman"/>
          <w:color w:val="auto"/>
          <w:sz w:val="22"/>
          <w:lang w:eastAsia="en-US"/>
          <w14:ligatures w14:val="standardContextual"/>
        </w:rPr>
      </w:pPr>
      <w:r>
        <w:rPr>
          <w:rFonts w:ascii="Times-Roman" w:eastAsiaTheme="minorHAnsi" w:hAnsi="Times-Roman" w:cs="Times-Roman"/>
          <w:color w:val="auto"/>
          <w:sz w:val="19"/>
          <w:szCs w:val="19"/>
          <w:lang w:eastAsia="en-US"/>
          <w14:ligatures w14:val="standardContextual"/>
        </w:rPr>
        <w:t>* niepotrzebne skre</w:t>
      </w:r>
      <w:r>
        <w:rPr>
          <w:rFonts w:ascii="TimesNewRoman" w:eastAsiaTheme="minorHAnsi" w:hAnsi="TimesNewRoman" w:cs="TimesNewRoman"/>
          <w:color w:val="auto"/>
          <w:sz w:val="19"/>
          <w:szCs w:val="19"/>
          <w:lang w:eastAsia="en-US"/>
          <w14:ligatures w14:val="standardContextual"/>
        </w:rPr>
        <w:t>ś</w:t>
      </w:r>
      <w:r>
        <w:rPr>
          <w:rFonts w:ascii="Times-Roman" w:eastAsiaTheme="minorHAnsi" w:hAnsi="Times-Roman" w:cs="Times-Roman"/>
          <w:color w:val="auto"/>
          <w:sz w:val="19"/>
          <w:szCs w:val="19"/>
          <w:lang w:eastAsia="en-US"/>
          <w14:ligatures w14:val="standardContextual"/>
        </w:rPr>
        <w:t>li</w:t>
      </w:r>
      <w:r>
        <w:rPr>
          <w:rFonts w:ascii="TimesNewRoman" w:eastAsiaTheme="minorHAnsi" w:hAnsi="TimesNewRoman" w:cs="TimesNewRoman"/>
          <w:color w:val="auto"/>
          <w:sz w:val="19"/>
          <w:szCs w:val="19"/>
          <w:lang w:eastAsia="en-US"/>
          <w14:ligatures w14:val="standardContextual"/>
        </w:rPr>
        <w:t>ć</w:t>
      </w:r>
    </w:p>
    <w:p w14:paraId="03DE149D" w14:textId="0C2302C8" w:rsidR="00A87FA8" w:rsidRDefault="00A87FA8" w:rsidP="00A87FA8">
      <w:pPr>
        <w:autoSpaceDE w:val="0"/>
        <w:autoSpaceDN w:val="0"/>
        <w:adjustRightInd w:val="0"/>
        <w:spacing w:after="0" w:line="240" w:lineRule="auto"/>
        <w:ind w:left="0" w:firstLine="0"/>
      </w:pPr>
    </w:p>
    <w:sectPr w:rsidR="00A87FA8" w:rsidSect="008226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8EADD" w14:textId="77777777" w:rsidR="007A5B45" w:rsidRDefault="007A5B45" w:rsidP="000E4282">
      <w:pPr>
        <w:spacing w:after="0" w:line="240" w:lineRule="auto"/>
      </w:pPr>
      <w:r>
        <w:separator/>
      </w:r>
    </w:p>
  </w:endnote>
  <w:endnote w:type="continuationSeparator" w:id="0">
    <w:p w14:paraId="27EAB9E7" w14:textId="77777777" w:rsidR="007A5B45" w:rsidRDefault="007A5B45" w:rsidP="000E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EC746" w14:textId="77777777" w:rsidR="00CE6418" w:rsidRDefault="00CE6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7A488" w14:textId="77777777" w:rsidR="00CE6418" w:rsidRDefault="00CE64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3007B" w14:textId="2948CB03" w:rsidR="00CE6418" w:rsidRDefault="00CE6418">
    <w:pPr>
      <w:pStyle w:val="Stopka"/>
    </w:pPr>
    <w:r>
      <w:rPr>
        <w:noProof/>
      </w:rPr>
      <w:drawing>
        <wp:inline distT="0" distB="0" distL="0" distR="0" wp14:anchorId="4EC63484" wp14:editId="60A80806">
          <wp:extent cx="5753100" cy="1285875"/>
          <wp:effectExtent l="0" t="0" r="0" b="9525"/>
          <wp:docPr id="79977620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D58DF" w14:textId="77777777" w:rsidR="007A5B45" w:rsidRDefault="007A5B45" w:rsidP="000E4282">
      <w:pPr>
        <w:spacing w:after="0" w:line="240" w:lineRule="auto"/>
      </w:pPr>
      <w:r>
        <w:separator/>
      </w:r>
    </w:p>
  </w:footnote>
  <w:footnote w:type="continuationSeparator" w:id="0">
    <w:p w14:paraId="55FAFF4C" w14:textId="77777777" w:rsidR="007A5B45" w:rsidRDefault="007A5B45" w:rsidP="000E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1E7BF" w14:textId="77777777" w:rsidR="00CE6418" w:rsidRDefault="00CE64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B13F5" w14:textId="77777777" w:rsidR="00CE6418" w:rsidRDefault="00CE64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5AF63" w14:textId="29FA210C" w:rsidR="00CE6418" w:rsidRDefault="00CE6418">
    <w:pPr>
      <w:pStyle w:val="Nagwek"/>
    </w:pPr>
    <w:r>
      <w:rPr>
        <w:rFonts w:ascii="Calibri Light" w:hAnsi="Calibri Light" w:cs="Calibri Light"/>
        <w:b/>
        <w:noProof/>
        <w:color w:val="002060"/>
        <w:sz w:val="20"/>
      </w:rPr>
      <w:drawing>
        <wp:inline distT="0" distB="0" distL="0" distR="0" wp14:anchorId="77DBC17C" wp14:editId="0792E8D0">
          <wp:extent cx="5753100" cy="1000125"/>
          <wp:effectExtent l="0" t="0" r="0" b="9525"/>
          <wp:docPr id="13570825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BD2857AE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5"/>
    <w:multiLevelType w:val="multilevel"/>
    <w:tmpl w:val="08981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C"/>
    <w:multiLevelType w:val="single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6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9"/>
    <w:multiLevelType w:val="multilevel"/>
    <w:tmpl w:val="00000019"/>
    <w:name w:val="WW8Num26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>
      <w:start w:val="2"/>
      <w:numFmt w:val="lowerLetter"/>
      <w:lvlText w:val="%2)"/>
      <w:lvlJc w:val="left"/>
      <w:pPr>
        <w:tabs>
          <w:tab w:val="num" w:pos="1571"/>
        </w:tabs>
        <w:ind w:left="157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12B0367"/>
    <w:multiLevelType w:val="hybridMultilevel"/>
    <w:tmpl w:val="57BE64C2"/>
    <w:lvl w:ilvl="0" w:tplc="A38247C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2941ECB"/>
    <w:multiLevelType w:val="hybridMultilevel"/>
    <w:tmpl w:val="B106CC9A"/>
    <w:lvl w:ilvl="0" w:tplc="CF5220AC">
      <w:start w:val="1"/>
      <w:numFmt w:val="decimal"/>
      <w:lvlText w:val="%1."/>
      <w:lvlJc w:val="left"/>
      <w:pPr>
        <w:ind w:left="1287" w:hanging="360"/>
      </w:pPr>
      <w:rPr>
        <w:b w:val="0"/>
        <w:bCs w:val="0"/>
        <w:strike w:val="0"/>
        <w:color w:val="auto"/>
      </w:rPr>
    </w:lvl>
    <w:lvl w:ilvl="1" w:tplc="E3362704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ABB6C16"/>
    <w:multiLevelType w:val="hybridMultilevel"/>
    <w:tmpl w:val="ADBC9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B1176"/>
    <w:multiLevelType w:val="hybridMultilevel"/>
    <w:tmpl w:val="915052BC"/>
    <w:lvl w:ilvl="0" w:tplc="859AF21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2A57BC0"/>
    <w:multiLevelType w:val="hybridMultilevel"/>
    <w:tmpl w:val="825461DE"/>
    <w:lvl w:ilvl="0" w:tplc="0388C4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C3805"/>
    <w:multiLevelType w:val="hybridMultilevel"/>
    <w:tmpl w:val="AB8A6648"/>
    <w:lvl w:ilvl="0" w:tplc="4560C33C">
      <w:start w:val="1"/>
      <w:numFmt w:val="lowerLetter"/>
      <w:lvlText w:val="%1)"/>
      <w:lvlJc w:val="left"/>
      <w:pPr>
        <w:ind w:left="1485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299200E7"/>
    <w:multiLevelType w:val="hybridMultilevel"/>
    <w:tmpl w:val="6472BF60"/>
    <w:lvl w:ilvl="0" w:tplc="A672DA1A">
      <w:start w:val="6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5" w15:restartNumberingAfterBreak="0">
    <w:nsid w:val="2E1B009E"/>
    <w:multiLevelType w:val="hybridMultilevel"/>
    <w:tmpl w:val="C04239B0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AB08D1B0">
      <w:start w:val="1"/>
      <w:numFmt w:val="decimal"/>
      <w:lvlText w:val="%2."/>
      <w:lvlJc w:val="left"/>
      <w:pPr>
        <w:ind w:left="374" w:hanging="360"/>
      </w:pPr>
      <w:rPr>
        <w:rFonts w:hint="default"/>
        <w:b w:val="0"/>
        <w:bCs w:val="0"/>
        <w:color w:val="000000" w:themeColor="text1"/>
      </w:rPr>
    </w:lvl>
    <w:lvl w:ilvl="2" w:tplc="5C96552A">
      <w:start w:val="1"/>
      <w:numFmt w:val="lowerLetter"/>
      <w:lvlText w:val="%3)"/>
      <w:lvlJc w:val="left"/>
      <w:pPr>
        <w:ind w:left="2544" w:hanging="5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6" w15:restartNumberingAfterBreak="0">
    <w:nsid w:val="2E9F4955"/>
    <w:multiLevelType w:val="hybridMultilevel"/>
    <w:tmpl w:val="4C6656D8"/>
    <w:lvl w:ilvl="0" w:tplc="8E026AD8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F2E2AFC"/>
    <w:multiLevelType w:val="hybridMultilevel"/>
    <w:tmpl w:val="114A9CF8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A136E"/>
    <w:multiLevelType w:val="hybridMultilevel"/>
    <w:tmpl w:val="498286E8"/>
    <w:lvl w:ilvl="0" w:tplc="A1828B5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1EA23F3"/>
    <w:multiLevelType w:val="hybridMultilevel"/>
    <w:tmpl w:val="DC24DE6C"/>
    <w:lvl w:ilvl="0" w:tplc="0E960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1622C"/>
    <w:multiLevelType w:val="multilevel"/>
    <w:tmpl w:val="944EEC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45551F"/>
    <w:multiLevelType w:val="hybridMultilevel"/>
    <w:tmpl w:val="7C14A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AB61E2"/>
    <w:multiLevelType w:val="hybridMultilevel"/>
    <w:tmpl w:val="5B3ECF14"/>
    <w:lvl w:ilvl="0" w:tplc="2974B37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BE62E71"/>
    <w:multiLevelType w:val="hybridMultilevel"/>
    <w:tmpl w:val="11B825F0"/>
    <w:lvl w:ilvl="0" w:tplc="9596186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E260819"/>
    <w:multiLevelType w:val="hybridMultilevel"/>
    <w:tmpl w:val="268065F0"/>
    <w:lvl w:ilvl="0" w:tplc="022A7802">
      <w:start w:val="1"/>
      <w:numFmt w:val="decimal"/>
      <w:lvlText w:val="%1."/>
      <w:lvlJc w:val="left"/>
      <w:pPr>
        <w:ind w:left="37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5" w15:restartNumberingAfterBreak="0">
    <w:nsid w:val="4DD942A9"/>
    <w:multiLevelType w:val="multilevel"/>
    <w:tmpl w:val="7E424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  <w:sz w:val="22"/>
        <w:szCs w:val="24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7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010355"/>
    <w:multiLevelType w:val="hybridMultilevel"/>
    <w:tmpl w:val="5804173E"/>
    <w:lvl w:ilvl="0" w:tplc="B3F8C8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27523A1"/>
    <w:multiLevelType w:val="hybridMultilevel"/>
    <w:tmpl w:val="F6888428"/>
    <w:lvl w:ilvl="0" w:tplc="998AB2C6">
      <w:start w:val="1"/>
      <w:numFmt w:val="decimal"/>
      <w:lvlText w:val="%1)"/>
      <w:lvlJc w:val="left"/>
      <w:pPr>
        <w:ind w:left="33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28" w15:restartNumberingAfterBreak="0">
    <w:nsid w:val="555C7C6C"/>
    <w:multiLevelType w:val="hybridMultilevel"/>
    <w:tmpl w:val="1FFC719C"/>
    <w:lvl w:ilvl="0" w:tplc="9AFC62A0">
      <w:start w:val="3"/>
      <w:numFmt w:val="upperRoman"/>
      <w:lvlText w:val="%1."/>
      <w:lvlJc w:val="left"/>
      <w:pPr>
        <w:ind w:left="4233" w:hanging="72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737E5"/>
    <w:multiLevelType w:val="hybridMultilevel"/>
    <w:tmpl w:val="BDF625DA"/>
    <w:lvl w:ilvl="0" w:tplc="6690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958B2"/>
    <w:multiLevelType w:val="hybridMultilevel"/>
    <w:tmpl w:val="4F0858FA"/>
    <w:lvl w:ilvl="0" w:tplc="04150017">
      <w:start w:val="1"/>
      <w:numFmt w:val="lowerLetter"/>
      <w:lvlText w:val="%1)"/>
      <w:lvlJc w:val="left"/>
      <w:pPr>
        <w:ind w:left="1848" w:hanging="360"/>
      </w:pPr>
    </w:lvl>
    <w:lvl w:ilvl="1" w:tplc="04150019" w:tentative="1">
      <w:start w:val="1"/>
      <w:numFmt w:val="lowerLetter"/>
      <w:lvlText w:val="%2."/>
      <w:lvlJc w:val="left"/>
      <w:pPr>
        <w:ind w:left="2568" w:hanging="360"/>
      </w:p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31" w15:restartNumberingAfterBreak="0">
    <w:nsid w:val="61CB04CE"/>
    <w:multiLevelType w:val="hybridMultilevel"/>
    <w:tmpl w:val="557E5AC2"/>
    <w:lvl w:ilvl="0" w:tplc="618A812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5380C488">
      <w:start w:val="1"/>
      <w:numFmt w:val="decimal"/>
      <w:lvlText w:val="%2."/>
      <w:lvlJc w:val="left"/>
      <w:pPr>
        <w:ind w:left="2007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2094993"/>
    <w:multiLevelType w:val="hybridMultilevel"/>
    <w:tmpl w:val="E390A3D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58728620">
      <w:start w:val="1"/>
      <w:numFmt w:val="lowerLetter"/>
      <w:lvlText w:val="%3)"/>
      <w:lvlJc w:val="left"/>
      <w:pPr>
        <w:ind w:left="3333" w:hanging="360"/>
      </w:pPr>
      <w:rPr>
        <w:rFonts w:hint="default"/>
      </w:rPr>
    </w:lvl>
    <w:lvl w:ilvl="3" w:tplc="8A2C225E">
      <w:start w:val="1"/>
      <w:numFmt w:val="upperRoman"/>
      <w:lvlText w:val="%4."/>
      <w:lvlJc w:val="left"/>
      <w:pPr>
        <w:ind w:left="4233" w:hanging="720"/>
      </w:pPr>
      <w:rPr>
        <w:rFonts w:hint="default"/>
        <w:b/>
        <w:bCs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66A21DB3"/>
    <w:multiLevelType w:val="multilevel"/>
    <w:tmpl w:val="7E424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  <w:sz w:val="22"/>
        <w:szCs w:val="24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7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6049D0"/>
    <w:multiLevelType w:val="hybridMultilevel"/>
    <w:tmpl w:val="9A983B7C"/>
    <w:lvl w:ilvl="0" w:tplc="CE0E841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BA31F14"/>
    <w:multiLevelType w:val="hybridMultilevel"/>
    <w:tmpl w:val="2B40A99E"/>
    <w:lvl w:ilvl="0" w:tplc="C7E2B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C177D10"/>
    <w:multiLevelType w:val="hybridMultilevel"/>
    <w:tmpl w:val="12DAACDC"/>
    <w:lvl w:ilvl="0" w:tplc="DFD0AF78">
      <w:start w:val="1"/>
      <w:numFmt w:val="decimal"/>
      <w:lvlText w:val="%1."/>
      <w:lvlJc w:val="left"/>
      <w:pPr>
        <w:ind w:left="1287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D3B3324"/>
    <w:multiLevelType w:val="hybridMultilevel"/>
    <w:tmpl w:val="B72486E2"/>
    <w:lvl w:ilvl="0" w:tplc="29C0036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6516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2D65A58"/>
    <w:multiLevelType w:val="hybridMultilevel"/>
    <w:tmpl w:val="C8ECA854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2041E4">
      <w:start w:val="1"/>
      <w:numFmt w:val="lowerRoman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09C960C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42D0A"/>
    <w:multiLevelType w:val="hybridMultilevel"/>
    <w:tmpl w:val="08FA9F5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3217CA4"/>
    <w:multiLevelType w:val="multilevel"/>
    <w:tmpl w:val="3664E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262726"/>
    <w:multiLevelType w:val="hybridMultilevel"/>
    <w:tmpl w:val="29D89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24A68"/>
    <w:multiLevelType w:val="hybridMultilevel"/>
    <w:tmpl w:val="D05028DC"/>
    <w:lvl w:ilvl="0" w:tplc="FB78DEDA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AAB51FD"/>
    <w:multiLevelType w:val="hybridMultilevel"/>
    <w:tmpl w:val="2E561866"/>
    <w:lvl w:ilvl="0" w:tplc="6D9A37E2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B193164"/>
    <w:multiLevelType w:val="hybridMultilevel"/>
    <w:tmpl w:val="42BA61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2771" w:hanging="360"/>
      </w:pPr>
    </w:lvl>
    <w:lvl w:ilvl="2" w:tplc="555E5C60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320202A8">
      <w:start w:val="1"/>
      <w:numFmt w:val="upperLetter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B360BDE"/>
    <w:multiLevelType w:val="hybridMultilevel"/>
    <w:tmpl w:val="831EB2B8"/>
    <w:lvl w:ilvl="0" w:tplc="CB7CE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86861134">
    <w:abstractNumId w:val="19"/>
  </w:num>
  <w:num w:numId="2" w16cid:durableId="635381576">
    <w:abstractNumId w:val="13"/>
  </w:num>
  <w:num w:numId="3" w16cid:durableId="740637435">
    <w:abstractNumId w:val="44"/>
  </w:num>
  <w:num w:numId="4" w16cid:durableId="217136378">
    <w:abstractNumId w:val="24"/>
  </w:num>
  <w:num w:numId="5" w16cid:durableId="1194730336">
    <w:abstractNumId w:val="14"/>
  </w:num>
  <w:num w:numId="6" w16cid:durableId="1729986113">
    <w:abstractNumId w:val="18"/>
  </w:num>
  <w:num w:numId="7" w16cid:durableId="819997632">
    <w:abstractNumId w:val="10"/>
  </w:num>
  <w:num w:numId="8" w16cid:durableId="1385055864">
    <w:abstractNumId w:val="33"/>
  </w:num>
  <w:num w:numId="9" w16cid:durableId="1712656151">
    <w:abstractNumId w:val="31"/>
  </w:num>
  <w:num w:numId="10" w16cid:durableId="102772308">
    <w:abstractNumId w:val="22"/>
  </w:num>
  <w:num w:numId="11" w16cid:durableId="1136796337">
    <w:abstractNumId w:val="42"/>
  </w:num>
  <w:num w:numId="12" w16cid:durableId="1917546612">
    <w:abstractNumId w:val="30"/>
  </w:num>
  <w:num w:numId="13" w16cid:durableId="375324726">
    <w:abstractNumId w:val="29"/>
  </w:num>
  <w:num w:numId="14" w16cid:durableId="79108602">
    <w:abstractNumId w:val="27"/>
  </w:num>
  <w:num w:numId="15" w16cid:durableId="1356882950">
    <w:abstractNumId w:val="11"/>
  </w:num>
  <w:num w:numId="16" w16cid:durableId="1867206330">
    <w:abstractNumId w:val="1"/>
  </w:num>
  <w:num w:numId="17" w16cid:durableId="2101371655">
    <w:abstractNumId w:val="0"/>
  </w:num>
  <w:num w:numId="18" w16cid:durableId="1190680423">
    <w:abstractNumId w:val="21"/>
  </w:num>
  <w:num w:numId="19" w16cid:durableId="1332634465">
    <w:abstractNumId w:val="8"/>
  </w:num>
  <w:num w:numId="20" w16cid:durableId="1474450269">
    <w:abstractNumId w:val="41"/>
  </w:num>
  <w:num w:numId="21" w16cid:durableId="1884714497">
    <w:abstractNumId w:val="20"/>
  </w:num>
  <w:num w:numId="22" w16cid:durableId="2059818876">
    <w:abstractNumId w:val="40"/>
  </w:num>
  <w:num w:numId="23" w16cid:durableId="2009360056">
    <w:abstractNumId w:val="37"/>
  </w:num>
  <w:num w:numId="24" w16cid:durableId="1337266138">
    <w:abstractNumId w:val="23"/>
  </w:num>
  <w:num w:numId="25" w16cid:durableId="709039013">
    <w:abstractNumId w:val="36"/>
  </w:num>
  <w:num w:numId="26" w16cid:durableId="312292368">
    <w:abstractNumId w:val="9"/>
  </w:num>
  <w:num w:numId="27" w16cid:durableId="254173316">
    <w:abstractNumId w:val="32"/>
  </w:num>
  <w:num w:numId="28" w16cid:durableId="2138525604">
    <w:abstractNumId w:val="26"/>
  </w:num>
  <w:num w:numId="29" w16cid:durableId="355471989">
    <w:abstractNumId w:val="16"/>
  </w:num>
  <w:num w:numId="30" w16cid:durableId="275599309">
    <w:abstractNumId w:val="39"/>
  </w:num>
  <w:num w:numId="31" w16cid:durableId="919100078">
    <w:abstractNumId w:val="17"/>
  </w:num>
  <w:num w:numId="32" w16cid:durableId="686056276">
    <w:abstractNumId w:val="34"/>
  </w:num>
  <w:num w:numId="33" w16cid:durableId="43794040">
    <w:abstractNumId w:val="28"/>
  </w:num>
  <w:num w:numId="34" w16cid:durableId="872960237">
    <w:abstractNumId w:val="35"/>
  </w:num>
  <w:num w:numId="35" w16cid:durableId="1080441316">
    <w:abstractNumId w:val="15"/>
  </w:num>
  <w:num w:numId="36" w16cid:durableId="1743527133">
    <w:abstractNumId w:val="6"/>
  </w:num>
  <w:num w:numId="37" w16cid:durableId="1771775800">
    <w:abstractNumId w:val="43"/>
  </w:num>
  <w:num w:numId="38" w16cid:durableId="1315797073">
    <w:abstractNumId w:val="45"/>
  </w:num>
  <w:num w:numId="39" w16cid:durableId="1103569309">
    <w:abstractNumId w:val="12"/>
  </w:num>
  <w:num w:numId="40" w16cid:durableId="1202937587">
    <w:abstractNumId w:val="38"/>
  </w:num>
  <w:num w:numId="41" w16cid:durableId="530846362">
    <w:abstractNumId w:val="25"/>
  </w:num>
  <w:num w:numId="42" w16cid:durableId="1207795602">
    <w:abstractNumId w:val="4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82"/>
    <w:rsid w:val="0003344A"/>
    <w:rsid w:val="000576EB"/>
    <w:rsid w:val="00063E28"/>
    <w:rsid w:val="00091AAD"/>
    <w:rsid w:val="00095A00"/>
    <w:rsid w:val="000A3528"/>
    <w:rsid w:val="000A64B9"/>
    <w:rsid w:val="000B213E"/>
    <w:rsid w:val="000E1A31"/>
    <w:rsid w:val="000E4282"/>
    <w:rsid w:val="000E654A"/>
    <w:rsid w:val="000E794A"/>
    <w:rsid w:val="000F6539"/>
    <w:rsid w:val="001020A8"/>
    <w:rsid w:val="00106661"/>
    <w:rsid w:val="00114260"/>
    <w:rsid w:val="00117AE0"/>
    <w:rsid w:val="001363F9"/>
    <w:rsid w:val="00147DB2"/>
    <w:rsid w:val="00175592"/>
    <w:rsid w:val="00192ED1"/>
    <w:rsid w:val="00197AE6"/>
    <w:rsid w:val="00197D60"/>
    <w:rsid w:val="001B23F8"/>
    <w:rsid w:val="001D5715"/>
    <w:rsid w:val="001E50F4"/>
    <w:rsid w:val="001F6CF7"/>
    <w:rsid w:val="00200886"/>
    <w:rsid w:val="00205279"/>
    <w:rsid w:val="0023064C"/>
    <w:rsid w:val="00233709"/>
    <w:rsid w:val="00245A3B"/>
    <w:rsid w:val="002626BF"/>
    <w:rsid w:val="00270497"/>
    <w:rsid w:val="00272F78"/>
    <w:rsid w:val="0028731E"/>
    <w:rsid w:val="002960FA"/>
    <w:rsid w:val="002B2C92"/>
    <w:rsid w:val="002C483C"/>
    <w:rsid w:val="002C5887"/>
    <w:rsid w:val="002E6C75"/>
    <w:rsid w:val="00307D3E"/>
    <w:rsid w:val="00313B23"/>
    <w:rsid w:val="00332C15"/>
    <w:rsid w:val="00372793"/>
    <w:rsid w:val="00376FC8"/>
    <w:rsid w:val="00396306"/>
    <w:rsid w:val="003A355D"/>
    <w:rsid w:val="003A503A"/>
    <w:rsid w:val="003D13BA"/>
    <w:rsid w:val="003E31C7"/>
    <w:rsid w:val="003E3D8A"/>
    <w:rsid w:val="004062AE"/>
    <w:rsid w:val="0041418E"/>
    <w:rsid w:val="00424811"/>
    <w:rsid w:val="004341CD"/>
    <w:rsid w:val="00444CF7"/>
    <w:rsid w:val="004626A2"/>
    <w:rsid w:val="00474DDB"/>
    <w:rsid w:val="00485972"/>
    <w:rsid w:val="00493A55"/>
    <w:rsid w:val="00494894"/>
    <w:rsid w:val="004D26BC"/>
    <w:rsid w:val="004E5D39"/>
    <w:rsid w:val="0051112D"/>
    <w:rsid w:val="00517450"/>
    <w:rsid w:val="00517E5C"/>
    <w:rsid w:val="00554ABF"/>
    <w:rsid w:val="0055518B"/>
    <w:rsid w:val="00564C76"/>
    <w:rsid w:val="00564D3B"/>
    <w:rsid w:val="00581F83"/>
    <w:rsid w:val="0058520D"/>
    <w:rsid w:val="005B4B33"/>
    <w:rsid w:val="005D68F6"/>
    <w:rsid w:val="00612BD5"/>
    <w:rsid w:val="006161CC"/>
    <w:rsid w:val="00620BF2"/>
    <w:rsid w:val="006509BD"/>
    <w:rsid w:val="00697896"/>
    <w:rsid w:val="006B451F"/>
    <w:rsid w:val="006B4ABD"/>
    <w:rsid w:val="006C5536"/>
    <w:rsid w:val="006C5D05"/>
    <w:rsid w:val="006C6AA1"/>
    <w:rsid w:val="006D3E2E"/>
    <w:rsid w:val="006E68CA"/>
    <w:rsid w:val="006F627C"/>
    <w:rsid w:val="00700347"/>
    <w:rsid w:val="007151E2"/>
    <w:rsid w:val="007228BE"/>
    <w:rsid w:val="00725328"/>
    <w:rsid w:val="00736788"/>
    <w:rsid w:val="00745B4F"/>
    <w:rsid w:val="007517BF"/>
    <w:rsid w:val="007740FF"/>
    <w:rsid w:val="00786916"/>
    <w:rsid w:val="00791BFE"/>
    <w:rsid w:val="007A0D9C"/>
    <w:rsid w:val="007A5A38"/>
    <w:rsid w:val="007A5B45"/>
    <w:rsid w:val="007C26EA"/>
    <w:rsid w:val="007F6598"/>
    <w:rsid w:val="00822690"/>
    <w:rsid w:val="008657A5"/>
    <w:rsid w:val="0088592A"/>
    <w:rsid w:val="00885DFE"/>
    <w:rsid w:val="00890EB0"/>
    <w:rsid w:val="008B3EE5"/>
    <w:rsid w:val="008B5F85"/>
    <w:rsid w:val="008D1B68"/>
    <w:rsid w:val="008F2988"/>
    <w:rsid w:val="009002AA"/>
    <w:rsid w:val="00921CD2"/>
    <w:rsid w:val="00937499"/>
    <w:rsid w:val="009432D5"/>
    <w:rsid w:val="00961FC5"/>
    <w:rsid w:val="00971F8A"/>
    <w:rsid w:val="009B54D0"/>
    <w:rsid w:val="009C1CEA"/>
    <w:rsid w:val="009C6EE4"/>
    <w:rsid w:val="009E2556"/>
    <w:rsid w:val="009E5D86"/>
    <w:rsid w:val="009E5E84"/>
    <w:rsid w:val="009E7343"/>
    <w:rsid w:val="009F06C6"/>
    <w:rsid w:val="009F4E1D"/>
    <w:rsid w:val="00A02527"/>
    <w:rsid w:val="00A21770"/>
    <w:rsid w:val="00A217CE"/>
    <w:rsid w:val="00A33CE9"/>
    <w:rsid w:val="00A35613"/>
    <w:rsid w:val="00A41A20"/>
    <w:rsid w:val="00A5228A"/>
    <w:rsid w:val="00A6051A"/>
    <w:rsid w:val="00A61AB9"/>
    <w:rsid w:val="00A6212B"/>
    <w:rsid w:val="00A87FA8"/>
    <w:rsid w:val="00AE4CD3"/>
    <w:rsid w:val="00AF3FF4"/>
    <w:rsid w:val="00AF4A01"/>
    <w:rsid w:val="00AF7B44"/>
    <w:rsid w:val="00B233DD"/>
    <w:rsid w:val="00B2597D"/>
    <w:rsid w:val="00B33D9F"/>
    <w:rsid w:val="00B36A63"/>
    <w:rsid w:val="00B40B6D"/>
    <w:rsid w:val="00B57E0A"/>
    <w:rsid w:val="00B652E9"/>
    <w:rsid w:val="00B73F1F"/>
    <w:rsid w:val="00B766AE"/>
    <w:rsid w:val="00BA253F"/>
    <w:rsid w:val="00BA2802"/>
    <w:rsid w:val="00BA38B1"/>
    <w:rsid w:val="00BA7434"/>
    <w:rsid w:val="00BB42EE"/>
    <w:rsid w:val="00BC526D"/>
    <w:rsid w:val="00BC5F79"/>
    <w:rsid w:val="00BD2421"/>
    <w:rsid w:val="00BF20C5"/>
    <w:rsid w:val="00BF7B9A"/>
    <w:rsid w:val="00C01968"/>
    <w:rsid w:val="00C17F2F"/>
    <w:rsid w:val="00C36F34"/>
    <w:rsid w:val="00C41303"/>
    <w:rsid w:val="00C42EA7"/>
    <w:rsid w:val="00C51B6E"/>
    <w:rsid w:val="00C55B0D"/>
    <w:rsid w:val="00C80E7B"/>
    <w:rsid w:val="00C83F43"/>
    <w:rsid w:val="00C9165B"/>
    <w:rsid w:val="00CC58F9"/>
    <w:rsid w:val="00CD0EDC"/>
    <w:rsid w:val="00CD2D96"/>
    <w:rsid w:val="00CE6418"/>
    <w:rsid w:val="00CE6D57"/>
    <w:rsid w:val="00D03E86"/>
    <w:rsid w:val="00D27CBF"/>
    <w:rsid w:val="00D610B3"/>
    <w:rsid w:val="00D81B1C"/>
    <w:rsid w:val="00D87FEA"/>
    <w:rsid w:val="00D90EEE"/>
    <w:rsid w:val="00DA21B5"/>
    <w:rsid w:val="00DB4E91"/>
    <w:rsid w:val="00DB535B"/>
    <w:rsid w:val="00DE1027"/>
    <w:rsid w:val="00E02135"/>
    <w:rsid w:val="00E10057"/>
    <w:rsid w:val="00E13EE0"/>
    <w:rsid w:val="00E22A7A"/>
    <w:rsid w:val="00E4608F"/>
    <w:rsid w:val="00E82481"/>
    <w:rsid w:val="00E829A1"/>
    <w:rsid w:val="00E82C7C"/>
    <w:rsid w:val="00EB27B3"/>
    <w:rsid w:val="00ED37D8"/>
    <w:rsid w:val="00EF42ED"/>
    <w:rsid w:val="00F16726"/>
    <w:rsid w:val="00F246C3"/>
    <w:rsid w:val="00F416CB"/>
    <w:rsid w:val="00F419B5"/>
    <w:rsid w:val="00F714A8"/>
    <w:rsid w:val="00F84AB8"/>
    <w:rsid w:val="00FA18F6"/>
    <w:rsid w:val="00FA540A"/>
    <w:rsid w:val="00FC5565"/>
    <w:rsid w:val="00FD6708"/>
    <w:rsid w:val="00FE1D92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2F19"/>
  <w15:chartTrackingRefBased/>
  <w15:docId w15:val="{D6622EF8-5EE9-4585-8ECF-CFF62161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F83"/>
    <w:pPr>
      <w:spacing w:after="5" w:line="262" w:lineRule="auto"/>
      <w:ind w:left="377" w:hanging="363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0E4282"/>
    <w:pPr>
      <w:keepNext/>
      <w:keepLines/>
      <w:spacing w:after="0" w:line="262" w:lineRule="auto"/>
      <w:ind w:left="96" w:hanging="10"/>
      <w:outlineLvl w:val="0"/>
    </w:pPr>
    <w:rPr>
      <w:rFonts w:ascii="Times New Roman" w:eastAsia="Times New Roman" w:hAnsi="Times New Roman" w:cs="Times New Roman"/>
      <w:color w:val="000000"/>
      <w:kern w:val="0"/>
      <w:sz w:val="26"/>
      <w:u w:val="single" w:color="00000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69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282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0E4282"/>
  </w:style>
  <w:style w:type="paragraph" w:styleId="Stopka">
    <w:name w:val="footer"/>
    <w:basedOn w:val="Normalny"/>
    <w:link w:val="StopkaZnak"/>
    <w:uiPriority w:val="99"/>
    <w:unhideWhenUsed/>
    <w:rsid w:val="000E4282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E4282"/>
  </w:style>
  <w:style w:type="character" w:customStyle="1" w:styleId="Nagwek1Znak">
    <w:name w:val="Nagłówek 1 Znak"/>
    <w:basedOn w:val="Domylnaczcionkaakapitu"/>
    <w:link w:val="Nagwek1"/>
    <w:uiPriority w:val="9"/>
    <w:rsid w:val="000E4282"/>
    <w:rPr>
      <w:rFonts w:ascii="Times New Roman" w:eastAsia="Times New Roman" w:hAnsi="Times New Roman" w:cs="Times New Roman"/>
      <w:color w:val="000000"/>
      <w:kern w:val="0"/>
      <w:sz w:val="26"/>
      <w:u w:val="single" w:color="000000"/>
      <w:lang w:eastAsia="pl-PL"/>
      <w14:ligatures w14:val="none"/>
    </w:rPr>
  </w:style>
  <w:style w:type="paragraph" w:styleId="Akapitzlist">
    <w:name w:val="List Paragraph"/>
    <w:aliases w:val="sw tekst,L1,Numerowanie,List Paragraph,Akapit z listą BS,normalny tekst,Wypunktowanie,CW_Lista,Adresat stanowisko,Normal,Akapit z listą3,Akapit z listą31,Normal2,Nagłowek 3,Preambuła,Dot pt,F5 List Paragraph,Recommendation,Akapit z listą1"/>
    <w:basedOn w:val="Normalny"/>
    <w:link w:val="AkapitzlistZnak"/>
    <w:uiPriority w:val="34"/>
    <w:qFormat/>
    <w:rsid w:val="002873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73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731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6E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5228A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36F34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C36F34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nhideWhenUsed/>
    <w:rsid w:val="00C36F34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6D57"/>
    <w:pPr>
      <w:suppressAutoHyphens/>
      <w:autoSpaceDN w:val="0"/>
      <w:spacing w:after="120" w:line="480" w:lineRule="auto"/>
      <w:ind w:left="0" w:firstLine="0"/>
      <w:jc w:val="left"/>
      <w:textAlignment w:val="baseline"/>
    </w:pPr>
    <w:rPr>
      <w:rFonts w:ascii="Calibri" w:eastAsia="Calibri" w:hAnsi="Calibri"/>
      <w:color w:val="auto"/>
      <w:sz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6D57"/>
    <w:rPr>
      <w:rFonts w:ascii="Calibri" w:eastAsia="Calibri" w:hAnsi="Calibri" w:cs="Times New Roman"/>
      <w:kern w:val="0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E6D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E6D57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4C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4CD3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AE4CD3"/>
    <w:pPr>
      <w:suppressAutoHyphens/>
      <w:spacing w:after="120" w:line="240" w:lineRule="auto"/>
      <w:ind w:left="283" w:firstLine="0"/>
      <w:jc w:val="left"/>
    </w:pPr>
    <w:rPr>
      <w:rFonts w:ascii="Arial Narrow" w:hAnsi="Arial Narrow" w:cs="Arial Narrow"/>
      <w:color w:val="auto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4CD3"/>
    <w:rPr>
      <w:rFonts w:ascii="Arial Narrow" w:eastAsia="Times New Roman" w:hAnsi="Arial Narrow" w:cs="Arial Narrow"/>
      <w:kern w:val="0"/>
      <w:sz w:val="24"/>
      <w:szCs w:val="20"/>
      <w:lang w:eastAsia="zh-CN"/>
      <w14:ligatures w14:val="none"/>
    </w:rPr>
  </w:style>
  <w:style w:type="character" w:customStyle="1" w:styleId="AkapitzlistZnak">
    <w:name w:val="Akapit z listą Znak"/>
    <w:aliases w:val="sw tekst Znak,L1 Znak,Numerowanie Znak,List Paragraph Znak,Akapit z listą BS Znak,normalny tekst Znak,Wypunktowanie Znak,CW_Lista Znak,Adresat stanowisko Znak,Normal Znak,Akapit z listą3 Znak,Akapit z listą31 Znak,Normal2 Znak"/>
    <w:link w:val="Akapitzlist"/>
    <w:uiPriority w:val="34"/>
    <w:qFormat/>
    <w:locked/>
    <w:rsid w:val="009E2556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6916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67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67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6788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7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788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ZnakZnak1">
    <w:name w:val="Znak Znak1"/>
    <w:basedOn w:val="Normalny"/>
    <w:rsid w:val="00474DDB"/>
    <w:pPr>
      <w:spacing w:after="0" w:line="240" w:lineRule="auto"/>
      <w:ind w:left="0" w:firstLine="0"/>
      <w:jc w:val="left"/>
    </w:pPr>
    <w:rPr>
      <w:rFonts w:ascii="Arial" w:hAnsi="Arial" w:cs="Arial"/>
      <w:color w:val="auto"/>
      <w:szCs w:val="24"/>
    </w:rPr>
  </w:style>
  <w:style w:type="paragraph" w:styleId="Poprawka">
    <w:name w:val="Revision"/>
    <w:hidden/>
    <w:uiPriority w:val="99"/>
    <w:semiHidden/>
    <w:rsid w:val="00517E5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98F06-6913-46E2-9D97-EB4B68C8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Ziółek</dc:creator>
  <cp:keywords/>
  <dc:description/>
  <cp:lastModifiedBy>Małgorzata Ziółek</cp:lastModifiedBy>
  <cp:revision>4</cp:revision>
  <cp:lastPrinted>2023-02-10T07:55:00Z</cp:lastPrinted>
  <dcterms:created xsi:type="dcterms:W3CDTF">2024-12-19T10:23:00Z</dcterms:created>
  <dcterms:modified xsi:type="dcterms:W3CDTF">2024-12-19T13:43:00Z</dcterms:modified>
</cp:coreProperties>
</file>