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F541A" w14:textId="0BFA9477" w:rsidR="000B215E" w:rsidRPr="00F23D57" w:rsidRDefault="000B215E" w:rsidP="00717714">
      <w:pPr>
        <w:tabs>
          <w:tab w:val="left" w:pos="1425"/>
        </w:tabs>
        <w:spacing w:after="0"/>
        <w:ind w:left="374"/>
        <w:rPr>
          <w:rFonts w:eastAsiaTheme="minorHAnsi"/>
          <w:b/>
          <w:bCs/>
          <w:color w:val="auto"/>
          <w:sz w:val="20"/>
          <w:szCs w:val="20"/>
          <w:lang w:eastAsia="en-US"/>
          <w14:ligatures w14:val="standardContextual"/>
        </w:rPr>
      </w:pPr>
      <w:r w:rsidRPr="00F23D57">
        <w:rPr>
          <w:rFonts w:eastAsiaTheme="minorHAnsi"/>
          <w:b/>
          <w:bCs/>
          <w:color w:val="auto"/>
          <w:sz w:val="20"/>
          <w:szCs w:val="20"/>
          <w:lang w:eastAsia="en-US"/>
          <w14:ligatures w14:val="standardContextual"/>
        </w:rPr>
        <w:t xml:space="preserve">BSU/42/2024                                                                                                        </w:t>
      </w:r>
      <w:r w:rsidRPr="00F23D57">
        <w:rPr>
          <w:b/>
          <w:bCs/>
          <w:color w:val="auto"/>
          <w:sz w:val="20"/>
          <w:szCs w:val="20"/>
        </w:rPr>
        <w:t>Załącznik nr 5 do Zapytania ofertowego</w:t>
      </w:r>
    </w:p>
    <w:p w14:paraId="01416ABA" w14:textId="069701C4" w:rsidR="00A87FA8" w:rsidRPr="00C36F34" w:rsidRDefault="00A87FA8" w:rsidP="00AF140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36F34">
        <w:rPr>
          <w:b/>
          <w:bCs/>
          <w:sz w:val="28"/>
          <w:szCs w:val="28"/>
        </w:rPr>
        <w:t>OŚWIADCZENIE</w:t>
      </w:r>
    </w:p>
    <w:p w14:paraId="45A80084" w14:textId="77777777" w:rsidR="00A87FA8" w:rsidRPr="00C36F34" w:rsidRDefault="00A87FA8" w:rsidP="00A87FA8">
      <w:pPr>
        <w:tabs>
          <w:tab w:val="left" w:pos="8640"/>
        </w:tabs>
        <w:spacing w:after="0" w:line="240" w:lineRule="auto"/>
        <w:rPr>
          <w:szCs w:val="24"/>
        </w:rPr>
      </w:pPr>
      <w:r w:rsidRPr="00C36F34">
        <w:rPr>
          <w:szCs w:val="24"/>
        </w:rPr>
        <w:t>Oświadczam, że:</w:t>
      </w:r>
    </w:p>
    <w:p w14:paraId="5928A277" w14:textId="77777777" w:rsidR="00A87FA8" w:rsidRPr="00C36F34" w:rsidRDefault="00A87FA8" w:rsidP="00A87FA8">
      <w:pPr>
        <w:spacing w:after="0" w:line="240" w:lineRule="auto"/>
        <w:jc w:val="center"/>
        <w:rPr>
          <w:szCs w:val="24"/>
        </w:rPr>
      </w:pPr>
      <w:r w:rsidRPr="00C36F34">
        <w:rPr>
          <w:szCs w:val="24"/>
        </w:rPr>
        <w:t>…………………………………………………………………………………………………</w:t>
      </w:r>
    </w:p>
    <w:p w14:paraId="06EDA4B9" w14:textId="77777777" w:rsidR="00A87FA8" w:rsidRPr="00C36F34" w:rsidRDefault="00A87FA8" w:rsidP="00A87FA8">
      <w:pPr>
        <w:spacing w:after="0" w:line="240" w:lineRule="auto"/>
        <w:jc w:val="center"/>
        <w:rPr>
          <w:i/>
          <w:sz w:val="18"/>
          <w:szCs w:val="18"/>
        </w:rPr>
      </w:pPr>
      <w:r w:rsidRPr="00C36F34">
        <w:rPr>
          <w:i/>
          <w:sz w:val="18"/>
          <w:szCs w:val="18"/>
        </w:rPr>
        <w:t>(pełna nazwa Wykonawcy)</w:t>
      </w:r>
    </w:p>
    <w:p w14:paraId="65D4F97D" w14:textId="77777777" w:rsidR="00A87FA8" w:rsidRPr="00C36F34" w:rsidRDefault="00A87FA8" w:rsidP="00A87FA8">
      <w:pPr>
        <w:spacing w:after="0" w:line="240" w:lineRule="auto"/>
        <w:jc w:val="center"/>
        <w:rPr>
          <w:szCs w:val="24"/>
        </w:rPr>
      </w:pPr>
      <w:r w:rsidRPr="00C36F34">
        <w:rPr>
          <w:szCs w:val="24"/>
        </w:rPr>
        <w:t>…………………………………………………………………………………………………</w:t>
      </w:r>
    </w:p>
    <w:p w14:paraId="367417AA" w14:textId="77777777" w:rsidR="00A87FA8" w:rsidRDefault="00A87FA8" w:rsidP="00A87FA8">
      <w:pPr>
        <w:spacing w:after="0" w:line="240" w:lineRule="auto"/>
        <w:jc w:val="center"/>
        <w:rPr>
          <w:i/>
          <w:sz w:val="18"/>
          <w:szCs w:val="18"/>
        </w:rPr>
      </w:pPr>
      <w:r w:rsidRPr="00C36F34">
        <w:rPr>
          <w:i/>
          <w:sz w:val="18"/>
          <w:szCs w:val="18"/>
        </w:rPr>
        <w:t>(adres Wykonawcy)</w:t>
      </w:r>
    </w:p>
    <w:p w14:paraId="437DE38D" w14:textId="77777777" w:rsidR="00A87FA8" w:rsidRPr="000B39EE" w:rsidRDefault="00A87FA8" w:rsidP="00AF140C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14:paraId="4F8F8325" w14:textId="77777777" w:rsidR="00A87FA8" w:rsidRDefault="00A87FA8" w:rsidP="00AF140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2"/>
        </w:rPr>
      </w:pPr>
      <w:r w:rsidRPr="00FF0C1E">
        <w:rPr>
          <w:b/>
          <w:bCs/>
          <w:sz w:val="22"/>
        </w:rPr>
        <w:t>spełnia warunki udziału w zapytaniu ofertowym, tj.:</w:t>
      </w:r>
    </w:p>
    <w:p w14:paraId="3E70CD9B" w14:textId="477D2C31" w:rsidR="005D2BB5" w:rsidRPr="00C57CE7" w:rsidRDefault="005D2BB5" w:rsidP="008B4B10">
      <w:pPr>
        <w:pStyle w:val="Akapitzlist"/>
        <w:numPr>
          <w:ilvl w:val="1"/>
          <w:numId w:val="43"/>
        </w:numPr>
        <w:spacing w:after="360" w:line="256" w:lineRule="auto"/>
        <w:ind w:left="567"/>
        <w:rPr>
          <w:sz w:val="20"/>
          <w:szCs w:val="20"/>
        </w:rPr>
      </w:pPr>
      <w:r w:rsidRPr="00F23D57">
        <w:rPr>
          <w:spacing w:val="-2"/>
          <w:sz w:val="20"/>
          <w:szCs w:val="20"/>
        </w:rPr>
        <w:t>jest uprawniony do wykonywania w pełnym zakresie usług medycznych, o których mowa w art. 229 ustawy z dnia 26 czerwca 1974 r. – Kodeks pracy i spełnia warunki określone w rozporządzeniu Ministra Zdrowia i Opieki Społecznej z dnia 30 maja 1996 r. w sprawie przeprowadzania badań lekarskich pracowników, zakresu profilaktycznej opieki zdrowotnej nad pracownikami oraz orzeczeń lekarskich wydawanych do celów przewidzianych w Kodeksie pracy oraz zadań określonych ustawą z dnia 27 czerwca 1997 r. o służbie medycyny pracy</w:t>
      </w:r>
      <w:r w:rsidR="00E11C85">
        <w:rPr>
          <w:spacing w:val="-2"/>
          <w:sz w:val="20"/>
          <w:szCs w:val="20"/>
        </w:rPr>
        <w:t>;</w:t>
      </w:r>
      <w:r w:rsidRPr="00F23D57">
        <w:rPr>
          <w:spacing w:val="-2"/>
          <w:sz w:val="20"/>
          <w:szCs w:val="20"/>
        </w:rPr>
        <w:t xml:space="preserve"> </w:t>
      </w:r>
    </w:p>
    <w:p w14:paraId="088C95C5" w14:textId="60EF4FEE" w:rsidR="005D2BB5" w:rsidRPr="00F23D57" w:rsidRDefault="005D2BB5" w:rsidP="005D2BB5">
      <w:pPr>
        <w:pStyle w:val="Akapitzlist"/>
        <w:numPr>
          <w:ilvl w:val="1"/>
          <w:numId w:val="43"/>
        </w:numPr>
        <w:spacing w:after="360" w:line="276" w:lineRule="auto"/>
        <w:ind w:left="567"/>
        <w:rPr>
          <w:color w:val="auto"/>
          <w:sz w:val="20"/>
          <w:szCs w:val="20"/>
        </w:rPr>
      </w:pPr>
      <w:r w:rsidRPr="00F23D57">
        <w:rPr>
          <w:sz w:val="20"/>
          <w:szCs w:val="20"/>
        </w:rPr>
        <w:t>jest ubezpieczony od odpowiedzialności cywilnej za szkody wyrządzone w związku z udzielaniem świadczeń objętych zakresem zamówienia</w:t>
      </w:r>
      <w:r w:rsidR="00E11C85">
        <w:rPr>
          <w:sz w:val="20"/>
          <w:szCs w:val="20"/>
        </w:rPr>
        <w:t>;</w:t>
      </w:r>
    </w:p>
    <w:p w14:paraId="145A4D9B" w14:textId="57DA514D" w:rsidR="005D2BB5" w:rsidRPr="00F23D57" w:rsidRDefault="005D2BB5" w:rsidP="005D2BB5">
      <w:pPr>
        <w:pStyle w:val="Akapitzlist"/>
        <w:numPr>
          <w:ilvl w:val="1"/>
          <w:numId w:val="43"/>
        </w:numPr>
        <w:spacing w:after="0" w:line="276" w:lineRule="auto"/>
        <w:ind w:left="567"/>
        <w:rPr>
          <w:sz w:val="20"/>
          <w:szCs w:val="20"/>
        </w:rPr>
      </w:pPr>
      <w:r w:rsidRPr="00F23D57">
        <w:rPr>
          <w:sz w:val="20"/>
          <w:szCs w:val="20"/>
        </w:rPr>
        <w:t>zapewni wykonywanie badań przez personel lekarski, pielęgniarski i inny posiadający wszelkie niezbędne w tym zakresie uprawnienia i kwalifikacje zgodnie z obowiązującymi przepisami</w:t>
      </w:r>
      <w:r w:rsidR="008B4B10" w:rsidRPr="008B4B10">
        <w:rPr>
          <w:sz w:val="20"/>
          <w:szCs w:val="20"/>
        </w:rPr>
        <w:t xml:space="preserve"> </w:t>
      </w:r>
      <w:r w:rsidR="008B4B10" w:rsidRPr="00F23D57">
        <w:rPr>
          <w:sz w:val="20"/>
          <w:szCs w:val="20"/>
        </w:rPr>
        <w:t xml:space="preserve">i przyjmuje </w:t>
      </w:r>
      <w:r w:rsidR="008B4B10" w:rsidRPr="00F23D57">
        <w:rPr>
          <w:sz w:val="20"/>
          <w:szCs w:val="20"/>
        </w:rPr>
        <w:br/>
        <w:t>na siebie pełną odpowiedzialność za jakość wykonywanych usług medycznych</w:t>
      </w:r>
      <w:r w:rsidR="00CA2C2E">
        <w:rPr>
          <w:sz w:val="20"/>
          <w:szCs w:val="20"/>
        </w:rPr>
        <w:t>;</w:t>
      </w:r>
    </w:p>
    <w:p w14:paraId="180D38DD" w14:textId="1E38BFC1" w:rsidR="005D2BB5" w:rsidRPr="00F23D57" w:rsidRDefault="005D2BB5" w:rsidP="005D2BB5">
      <w:pPr>
        <w:pStyle w:val="Akapitzlist"/>
        <w:numPr>
          <w:ilvl w:val="1"/>
          <w:numId w:val="43"/>
        </w:numPr>
        <w:spacing w:after="0" w:line="276" w:lineRule="auto"/>
        <w:ind w:left="567"/>
        <w:rPr>
          <w:sz w:val="20"/>
          <w:szCs w:val="20"/>
        </w:rPr>
      </w:pPr>
      <w:r w:rsidRPr="00F23D57">
        <w:rPr>
          <w:sz w:val="20"/>
          <w:szCs w:val="20"/>
        </w:rPr>
        <w:t xml:space="preserve">zapewni realizację usług medycznych w placówce lub placówkach medycznych zlokalizowanych na terenie miasta stołecznego Warszawy, z których co najmniej jedna będzie znajdowała się </w:t>
      </w:r>
      <w:r w:rsidRPr="00F23D57">
        <w:rPr>
          <w:sz w:val="20"/>
          <w:szCs w:val="20"/>
        </w:rPr>
        <w:br/>
        <w:t xml:space="preserve">nie dalej niż </w:t>
      </w:r>
      <w:r w:rsidRPr="00F23D57">
        <w:rPr>
          <w:b/>
          <w:bCs/>
          <w:sz w:val="20"/>
          <w:szCs w:val="20"/>
        </w:rPr>
        <w:t>w odległości do 5 km od siedziby Zamawiającego</w:t>
      </w:r>
      <w:r w:rsidRPr="00F23D57">
        <w:rPr>
          <w:sz w:val="20"/>
          <w:szCs w:val="20"/>
        </w:rPr>
        <w:t xml:space="preserve">, tj. ul. Grenadierów 51/59,  </w:t>
      </w:r>
      <w:r w:rsidRPr="00F23D57">
        <w:rPr>
          <w:sz w:val="20"/>
          <w:szCs w:val="20"/>
        </w:rPr>
        <w:br/>
        <w:t xml:space="preserve">04-073 Warszawa, </w:t>
      </w:r>
    </w:p>
    <w:p w14:paraId="1E4D4F2D" w14:textId="77777777" w:rsidR="00A87FA8" w:rsidRPr="00F23D57" w:rsidRDefault="00A87FA8" w:rsidP="00AF140C">
      <w:pPr>
        <w:spacing w:after="0" w:line="240" w:lineRule="auto"/>
        <w:rPr>
          <w:sz w:val="20"/>
          <w:szCs w:val="20"/>
        </w:rPr>
      </w:pPr>
      <w:r w:rsidRPr="00F23D57">
        <w:rPr>
          <w:sz w:val="20"/>
          <w:szCs w:val="20"/>
        </w:rPr>
        <w:t>oraz :</w:t>
      </w:r>
    </w:p>
    <w:p w14:paraId="16E33B01" w14:textId="23902D3E" w:rsidR="00A87FA8" w:rsidRPr="00F23D57" w:rsidRDefault="00A87FA8" w:rsidP="00AF140C">
      <w:pPr>
        <w:pStyle w:val="Akapitzlist"/>
        <w:numPr>
          <w:ilvl w:val="0"/>
          <w:numId w:val="7"/>
        </w:numPr>
        <w:spacing w:after="160" w:line="240" w:lineRule="auto"/>
        <w:ind w:left="567"/>
        <w:rPr>
          <w:sz w:val="20"/>
          <w:szCs w:val="20"/>
        </w:rPr>
      </w:pPr>
      <w:r w:rsidRPr="00F23D57">
        <w:rPr>
          <w:sz w:val="20"/>
          <w:szCs w:val="20"/>
        </w:rPr>
        <w:t>ponosi pełną odpowiedzialność cywilną i karną za szkodę wyrządzoną kandydatowi do pracy lub pracownikowi Zamawiającego w trakcie wykonywania badań lekarskich</w:t>
      </w:r>
      <w:r w:rsidR="002E67E4">
        <w:rPr>
          <w:sz w:val="20"/>
          <w:szCs w:val="20"/>
        </w:rPr>
        <w:t>;</w:t>
      </w:r>
    </w:p>
    <w:p w14:paraId="265B5E0C" w14:textId="0760395C" w:rsidR="00A87FA8" w:rsidRPr="00F23D57" w:rsidRDefault="00A87FA8" w:rsidP="00AF140C">
      <w:pPr>
        <w:pStyle w:val="Akapitzlist"/>
        <w:numPr>
          <w:ilvl w:val="0"/>
          <w:numId w:val="7"/>
        </w:numPr>
        <w:spacing w:after="160" w:line="240" w:lineRule="auto"/>
        <w:ind w:left="567"/>
        <w:rPr>
          <w:sz w:val="20"/>
          <w:szCs w:val="20"/>
        </w:rPr>
      </w:pPr>
      <w:r w:rsidRPr="00F23D57">
        <w:rPr>
          <w:sz w:val="20"/>
          <w:szCs w:val="20"/>
        </w:rPr>
        <w:t>ponosi całkowitą odpowiedzialność za używanie leków, materiałów medycznych i stosowanych procedur medycznych. Wszelkie materiały potrzebne do świadczenia usług medycznych zapewni Wykonawca na koszt własny</w:t>
      </w:r>
      <w:r w:rsidR="002E67E4">
        <w:rPr>
          <w:sz w:val="20"/>
          <w:szCs w:val="20"/>
        </w:rPr>
        <w:t>;</w:t>
      </w:r>
    </w:p>
    <w:p w14:paraId="1A33AD2E" w14:textId="77777777" w:rsidR="00A87FA8" w:rsidRPr="00F23D57" w:rsidRDefault="00A87FA8" w:rsidP="00AF140C">
      <w:pPr>
        <w:pStyle w:val="Akapitzlist"/>
        <w:numPr>
          <w:ilvl w:val="0"/>
          <w:numId w:val="7"/>
        </w:numPr>
        <w:spacing w:after="200" w:line="240" w:lineRule="auto"/>
        <w:ind w:left="567"/>
        <w:rPr>
          <w:spacing w:val="-2"/>
          <w:sz w:val="20"/>
          <w:szCs w:val="20"/>
        </w:rPr>
      </w:pPr>
      <w:r w:rsidRPr="00F23D57">
        <w:rPr>
          <w:spacing w:val="-2"/>
          <w:sz w:val="20"/>
          <w:szCs w:val="20"/>
        </w:rPr>
        <w:t>zapewni pomieszczenia, w których realizowane będą usługi medyczne, wyposażone w aparaturę i sprzęt medyczny posiadający stosowne certyfikaty, atesty lub inne dokumenty potwierdzające, że:</w:t>
      </w:r>
    </w:p>
    <w:p w14:paraId="4B8787BD" w14:textId="77777777" w:rsidR="00A87FA8" w:rsidRPr="00F23D57" w:rsidRDefault="00A87FA8" w:rsidP="00AF140C">
      <w:pPr>
        <w:pStyle w:val="Akapitzlist"/>
        <w:numPr>
          <w:ilvl w:val="0"/>
          <w:numId w:val="6"/>
        </w:numPr>
        <w:spacing w:after="160" w:line="240" w:lineRule="auto"/>
        <w:ind w:left="993"/>
        <w:rPr>
          <w:sz w:val="20"/>
          <w:szCs w:val="20"/>
        </w:rPr>
      </w:pPr>
      <w:r w:rsidRPr="00F23D57">
        <w:rPr>
          <w:sz w:val="20"/>
          <w:szCs w:val="20"/>
        </w:rPr>
        <w:t>aparatura i sprzęt medyczny dopuszczone są do użytku,</w:t>
      </w:r>
    </w:p>
    <w:p w14:paraId="296F492F" w14:textId="5291E6EA" w:rsidR="00A87FA8" w:rsidRPr="00F23D57" w:rsidRDefault="00A87FA8" w:rsidP="00AF140C">
      <w:pPr>
        <w:pStyle w:val="Akapitzlist"/>
        <w:numPr>
          <w:ilvl w:val="0"/>
          <w:numId w:val="6"/>
        </w:numPr>
        <w:spacing w:after="160" w:line="240" w:lineRule="auto"/>
        <w:ind w:left="993"/>
        <w:rPr>
          <w:spacing w:val="-2"/>
          <w:sz w:val="20"/>
          <w:szCs w:val="20"/>
        </w:rPr>
      </w:pPr>
      <w:r w:rsidRPr="00F23D57">
        <w:rPr>
          <w:spacing w:val="-2"/>
          <w:sz w:val="20"/>
          <w:szCs w:val="20"/>
        </w:rPr>
        <w:t>pomieszczenia odpowiadają wymaganiom określonym w obowiązujących przepisach, w tym ustaw</w:t>
      </w:r>
      <w:r w:rsidR="002E67E4">
        <w:rPr>
          <w:spacing w:val="-2"/>
          <w:sz w:val="20"/>
          <w:szCs w:val="20"/>
        </w:rPr>
        <w:t>ie</w:t>
      </w:r>
      <w:r w:rsidRPr="00F23D57">
        <w:rPr>
          <w:spacing w:val="-2"/>
          <w:sz w:val="20"/>
          <w:szCs w:val="20"/>
        </w:rPr>
        <w:t xml:space="preserve"> z dnia 15 kwietnia 2011 r. o działalności leczniczej </w:t>
      </w:r>
      <w:r w:rsidR="00D1691C" w:rsidRPr="00F23D57">
        <w:rPr>
          <w:rFonts w:eastAsiaTheme="minorHAnsi"/>
          <w:color w:val="auto"/>
          <w:sz w:val="20"/>
          <w:szCs w:val="20"/>
          <w:lang w:eastAsia="en-US"/>
        </w:rPr>
        <w:t>(Dz. U. 2024 r. poz. 799)</w:t>
      </w:r>
      <w:r w:rsidR="006330BA">
        <w:rPr>
          <w:rFonts w:eastAsiaTheme="minorHAnsi"/>
          <w:color w:val="auto"/>
          <w:sz w:val="20"/>
          <w:szCs w:val="20"/>
          <w:lang w:eastAsia="en-US"/>
        </w:rPr>
        <w:t xml:space="preserve"> oraz wydanym na jej podstawie</w:t>
      </w:r>
      <w:r w:rsidR="006330BA" w:rsidRPr="006330BA">
        <w:rPr>
          <w:rFonts w:eastAsiaTheme="minorHAnsi"/>
          <w:color w:val="auto"/>
          <w:sz w:val="20"/>
          <w:szCs w:val="20"/>
          <w:lang w:eastAsia="en-US"/>
        </w:rPr>
        <w:t xml:space="preserve"> rozporządzeniu Ministra Zdrowia z dnia 26 marca 2019 r. w sprawie szczegółowych wymagań, jakim powinny odpowiadać pomieszczenia i urządzenia podmiotu wykonującego działalność leczniczą</w:t>
      </w:r>
      <w:r w:rsidR="006330BA">
        <w:rPr>
          <w:rFonts w:eastAsiaTheme="minorHAnsi"/>
          <w:color w:val="auto"/>
          <w:sz w:val="20"/>
          <w:szCs w:val="20"/>
          <w:lang w:eastAsia="en-US"/>
        </w:rPr>
        <w:t xml:space="preserve"> (tj. </w:t>
      </w:r>
      <w:r w:rsidR="006330BA" w:rsidRPr="006330BA">
        <w:rPr>
          <w:rFonts w:eastAsiaTheme="minorHAnsi"/>
          <w:color w:val="auto"/>
          <w:sz w:val="20"/>
          <w:szCs w:val="20"/>
          <w:lang w:eastAsia="en-US"/>
        </w:rPr>
        <w:t xml:space="preserve">Dz.U. </w:t>
      </w:r>
      <w:r w:rsidR="006330BA">
        <w:rPr>
          <w:rFonts w:eastAsiaTheme="minorHAnsi"/>
          <w:color w:val="auto"/>
          <w:sz w:val="20"/>
          <w:szCs w:val="20"/>
          <w:lang w:eastAsia="en-US"/>
        </w:rPr>
        <w:t xml:space="preserve">z </w:t>
      </w:r>
      <w:r w:rsidR="006330BA" w:rsidRPr="006330BA">
        <w:rPr>
          <w:rFonts w:eastAsiaTheme="minorHAnsi"/>
          <w:color w:val="auto"/>
          <w:sz w:val="20"/>
          <w:szCs w:val="20"/>
          <w:lang w:eastAsia="en-US"/>
        </w:rPr>
        <w:t xml:space="preserve">2019 </w:t>
      </w:r>
      <w:r w:rsidR="006330BA">
        <w:rPr>
          <w:rFonts w:eastAsiaTheme="minorHAnsi"/>
          <w:color w:val="auto"/>
          <w:sz w:val="20"/>
          <w:szCs w:val="20"/>
          <w:lang w:eastAsia="en-US"/>
        </w:rPr>
        <w:t xml:space="preserve">r. </w:t>
      </w:r>
      <w:r w:rsidR="006330BA" w:rsidRPr="006330BA">
        <w:rPr>
          <w:rFonts w:eastAsiaTheme="minorHAnsi"/>
          <w:color w:val="auto"/>
          <w:sz w:val="20"/>
          <w:szCs w:val="20"/>
          <w:lang w:eastAsia="en-US"/>
        </w:rPr>
        <w:t>poz. 595</w:t>
      </w:r>
      <w:r w:rsidR="006330BA">
        <w:rPr>
          <w:rFonts w:eastAsiaTheme="minorHAnsi"/>
          <w:color w:val="auto"/>
          <w:sz w:val="20"/>
          <w:szCs w:val="20"/>
          <w:lang w:eastAsia="en-US"/>
        </w:rPr>
        <w:t>)</w:t>
      </w:r>
      <w:r w:rsidR="00D1691C" w:rsidRPr="00F23D57">
        <w:rPr>
          <w:rFonts w:eastAsiaTheme="minorHAnsi"/>
          <w:color w:val="auto"/>
          <w:sz w:val="20"/>
          <w:szCs w:val="20"/>
          <w:lang w:eastAsia="en-US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832"/>
      </w:tblGrid>
      <w:tr w:rsidR="00A87FA8" w:rsidRPr="000B39EE" w14:paraId="61689858" w14:textId="77777777" w:rsidTr="000E692C">
        <w:trPr>
          <w:trHeight w:val="510"/>
        </w:trPr>
        <w:tc>
          <w:tcPr>
            <w:tcW w:w="4240" w:type="dxa"/>
            <w:vAlign w:val="center"/>
          </w:tcPr>
          <w:p w14:paraId="2D575CA7" w14:textId="77777777" w:rsidR="00A87FA8" w:rsidRPr="000B39EE" w:rsidRDefault="00A87FA8" w:rsidP="00AF140C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</w:tcPr>
          <w:p w14:paraId="518F40F4" w14:textId="77777777" w:rsidR="00A87FA8" w:rsidRDefault="00A87FA8" w:rsidP="002960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FBBA947" w14:textId="77777777" w:rsidR="00A87FA8" w:rsidRDefault="00A87FA8" w:rsidP="000E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5A046C" w14:textId="77777777" w:rsidR="00A87FA8" w:rsidRPr="000B39EE" w:rsidRDefault="00A87FA8" w:rsidP="000E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87FA8" w:rsidRPr="000B39EE" w14:paraId="11874A87" w14:textId="77777777" w:rsidTr="000E692C">
        <w:tc>
          <w:tcPr>
            <w:tcW w:w="4240" w:type="dxa"/>
          </w:tcPr>
          <w:p w14:paraId="04A96481" w14:textId="77777777" w:rsidR="00A87FA8" w:rsidRPr="00C870BA" w:rsidRDefault="00A87FA8" w:rsidP="000E692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32" w:type="dxa"/>
            <w:vAlign w:val="center"/>
          </w:tcPr>
          <w:p w14:paraId="0A198EC8" w14:textId="49FBCEB6" w:rsidR="00A87FA8" w:rsidRPr="00517450" w:rsidRDefault="00A87FA8" w:rsidP="0051745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F84AB8">
              <w:rPr>
                <w:rFonts w:ascii="Times-Roman" w:eastAsiaTheme="minorHAnsi" w:hAnsi="Times-Roman" w:cs="Times-Roman"/>
                <w:i/>
                <w:iCs/>
                <w:color w:val="auto"/>
                <w:sz w:val="22"/>
                <w:lang w:eastAsia="en-US"/>
                <w14:ligatures w14:val="standardContextual"/>
              </w:rPr>
              <w:t>(</w:t>
            </w:r>
            <w:r w:rsidRPr="00F84AB8"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miejscowość, data i podpis osoby uprawnionej do</w:t>
            </w:r>
            <w:r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F84AB8"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składania</w:t>
            </w:r>
            <w:r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F84AB8"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oświadczeń woli w imieniu Wykonawcy</w:t>
            </w:r>
            <w:r>
              <w:rPr>
                <w:rFonts w:ascii="Times-Roman" w:eastAsiaTheme="minorHAnsi" w:hAnsi="Times-Roman" w:cs="Times-Roman"/>
                <w:color w:val="auto"/>
                <w:sz w:val="22"/>
                <w:lang w:eastAsia="en-US"/>
                <w14:ligatures w14:val="standardContextual"/>
              </w:rPr>
              <w:t>)</w:t>
            </w:r>
          </w:p>
        </w:tc>
      </w:tr>
    </w:tbl>
    <w:p w14:paraId="0155EB2B" w14:textId="77777777" w:rsidR="00A87FA8" w:rsidRPr="00F84AB8" w:rsidRDefault="00A87FA8" w:rsidP="00F23D5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  <w14:ligatures w14:val="standardContextual"/>
        </w:rPr>
      </w:pPr>
    </w:p>
    <w:sectPr w:rsidR="00A87FA8" w:rsidRPr="00F84AB8" w:rsidSect="00822690">
      <w:headerReference w:type="first" r:id="rId8"/>
      <w:footerReference w:type="first" r:id="rId9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BF53C" w14:textId="77777777" w:rsidR="00250D32" w:rsidRDefault="00250D32" w:rsidP="000E4282">
      <w:pPr>
        <w:spacing w:after="0" w:line="240" w:lineRule="auto"/>
      </w:pPr>
      <w:r>
        <w:separator/>
      </w:r>
    </w:p>
  </w:endnote>
  <w:endnote w:type="continuationSeparator" w:id="0">
    <w:p w14:paraId="520E8BA4" w14:textId="77777777" w:rsidR="00250D32" w:rsidRDefault="00250D32" w:rsidP="000E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F1161" w14:textId="17803320" w:rsidR="00F23D57" w:rsidRDefault="00F23D57">
    <w:pPr>
      <w:pStyle w:val="Stopka"/>
    </w:pPr>
    <w:r>
      <w:rPr>
        <w:noProof/>
      </w:rPr>
      <w:drawing>
        <wp:inline distT="0" distB="0" distL="0" distR="0" wp14:anchorId="16290A82" wp14:editId="2174C397">
          <wp:extent cx="5753100" cy="1285875"/>
          <wp:effectExtent l="0" t="0" r="0" b="9525"/>
          <wp:docPr id="1753620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3302" w14:textId="77777777" w:rsidR="00250D32" w:rsidRDefault="00250D32" w:rsidP="000E4282">
      <w:pPr>
        <w:spacing w:after="0" w:line="240" w:lineRule="auto"/>
      </w:pPr>
      <w:r>
        <w:separator/>
      </w:r>
    </w:p>
  </w:footnote>
  <w:footnote w:type="continuationSeparator" w:id="0">
    <w:p w14:paraId="43FAF256" w14:textId="77777777" w:rsidR="00250D32" w:rsidRDefault="00250D32" w:rsidP="000E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92D0" w14:textId="10242AD2" w:rsidR="00F23D57" w:rsidRPr="00F23D57" w:rsidRDefault="00F23D57" w:rsidP="00F23D57">
    <w:pPr>
      <w:pStyle w:val="Nagwek"/>
    </w:pPr>
    <w:r>
      <w:rPr>
        <w:rFonts w:ascii="Calibri Light" w:hAnsi="Calibri Light" w:cs="Calibri Light"/>
        <w:b/>
        <w:noProof/>
        <w:color w:val="002060"/>
        <w:sz w:val="20"/>
      </w:rPr>
      <w:drawing>
        <wp:inline distT="0" distB="0" distL="0" distR="0" wp14:anchorId="08F7A047" wp14:editId="5A4E7D27">
          <wp:extent cx="5753100" cy="1000125"/>
          <wp:effectExtent l="0" t="0" r="0" b="9525"/>
          <wp:docPr id="12818269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BD2857AE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multilevel"/>
    <w:tmpl w:val="08981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6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>
      <w:start w:val="2"/>
      <w:numFmt w:val="lowerLetter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2B0367"/>
    <w:multiLevelType w:val="hybridMultilevel"/>
    <w:tmpl w:val="57BE64C2"/>
    <w:lvl w:ilvl="0" w:tplc="A38247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2941ECB"/>
    <w:multiLevelType w:val="hybridMultilevel"/>
    <w:tmpl w:val="B106CC9A"/>
    <w:lvl w:ilvl="0" w:tplc="CF5220AC">
      <w:start w:val="1"/>
      <w:numFmt w:val="decimal"/>
      <w:lvlText w:val="%1."/>
      <w:lvlJc w:val="left"/>
      <w:pPr>
        <w:ind w:left="1287" w:hanging="360"/>
      </w:pPr>
      <w:rPr>
        <w:b w:val="0"/>
        <w:bCs w:val="0"/>
        <w:strike w:val="0"/>
        <w:color w:val="auto"/>
      </w:rPr>
    </w:lvl>
    <w:lvl w:ilvl="1" w:tplc="E336270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ABB6C16"/>
    <w:multiLevelType w:val="hybridMultilevel"/>
    <w:tmpl w:val="ADBC9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B1176"/>
    <w:multiLevelType w:val="hybridMultilevel"/>
    <w:tmpl w:val="915052BC"/>
    <w:lvl w:ilvl="0" w:tplc="859AF21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2A57BC0"/>
    <w:multiLevelType w:val="hybridMultilevel"/>
    <w:tmpl w:val="825461DE"/>
    <w:lvl w:ilvl="0" w:tplc="0388C4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C3805"/>
    <w:multiLevelType w:val="hybridMultilevel"/>
    <w:tmpl w:val="AB8A6648"/>
    <w:lvl w:ilvl="0" w:tplc="4560C33C">
      <w:start w:val="1"/>
      <w:numFmt w:val="lowerLetter"/>
      <w:lvlText w:val="%1)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299200E7"/>
    <w:multiLevelType w:val="hybridMultilevel"/>
    <w:tmpl w:val="6472BF60"/>
    <w:lvl w:ilvl="0" w:tplc="A672DA1A">
      <w:start w:val="6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2E1B009E"/>
    <w:multiLevelType w:val="hybridMultilevel"/>
    <w:tmpl w:val="C04239B0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AB08D1B0">
      <w:start w:val="1"/>
      <w:numFmt w:val="decimal"/>
      <w:lvlText w:val="%2."/>
      <w:lvlJc w:val="left"/>
      <w:pPr>
        <w:ind w:left="374" w:hanging="360"/>
      </w:pPr>
      <w:rPr>
        <w:rFonts w:hint="default"/>
        <w:b w:val="0"/>
        <w:bCs w:val="0"/>
        <w:color w:val="000000" w:themeColor="text1"/>
      </w:rPr>
    </w:lvl>
    <w:lvl w:ilvl="2" w:tplc="5C96552A">
      <w:start w:val="1"/>
      <w:numFmt w:val="lowerLetter"/>
      <w:lvlText w:val="%3)"/>
      <w:lvlJc w:val="left"/>
      <w:pPr>
        <w:ind w:left="2544" w:hanging="5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 w15:restartNumberingAfterBreak="0">
    <w:nsid w:val="2E9F4955"/>
    <w:multiLevelType w:val="hybridMultilevel"/>
    <w:tmpl w:val="4C6656D8"/>
    <w:lvl w:ilvl="0" w:tplc="8E026AD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F2E2AFC"/>
    <w:multiLevelType w:val="hybridMultilevel"/>
    <w:tmpl w:val="114A9CF8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A136E"/>
    <w:multiLevelType w:val="hybridMultilevel"/>
    <w:tmpl w:val="410CE3C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1EA23F3"/>
    <w:multiLevelType w:val="hybridMultilevel"/>
    <w:tmpl w:val="DC24DE6C"/>
    <w:lvl w:ilvl="0" w:tplc="0E960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1622C"/>
    <w:multiLevelType w:val="multilevel"/>
    <w:tmpl w:val="944EE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45551F"/>
    <w:multiLevelType w:val="hybridMultilevel"/>
    <w:tmpl w:val="7C14A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AB61E2"/>
    <w:multiLevelType w:val="hybridMultilevel"/>
    <w:tmpl w:val="5B3ECF14"/>
    <w:lvl w:ilvl="0" w:tplc="2974B3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BE62E71"/>
    <w:multiLevelType w:val="hybridMultilevel"/>
    <w:tmpl w:val="11B825F0"/>
    <w:lvl w:ilvl="0" w:tplc="959618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E260819"/>
    <w:multiLevelType w:val="hybridMultilevel"/>
    <w:tmpl w:val="268065F0"/>
    <w:lvl w:ilvl="0" w:tplc="022A7802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5" w15:restartNumberingAfterBreak="0">
    <w:nsid w:val="4DD942A9"/>
    <w:multiLevelType w:val="multilevel"/>
    <w:tmpl w:val="7E42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7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010355"/>
    <w:multiLevelType w:val="hybridMultilevel"/>
    <w:tmpl w:val="5804173E"/>
    <w:lvl w:ilvl="0" w:tplc="B3F8C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7523A1"/>
    <w:multiLevelType w:val="hybridMultilevel"/>
    <w:tmpl w:val="F6888428"/>
    <w:lvl w:ilvl="0" w:tplc="998AB2C6">
      <w:start w:val="1"/>
      <w:numFmt w:val="decimal"/>
      <w:lvlText w:val="%1)"/>
      <w:lvlJc w:val="left"/>
      <w:pPr>
        <w:ind w:left="33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28" w15:restartNumberingAfterBreak="0">
    <w:nsid w:val="555C7C6C"/>
    <w:multiLevelType w:val="hybridMultilevel"/>
    <w:tmpl w:val="1FFC719C"/>
    <w:lvl w:ilvl="0" w:tplc="9AFC62A0">
      <w:start w:val="3"/>
      <w:numFmt w:val="upperRoman"/>
      <w:lvlText w:val="%1."/>
      <w:lvlJc w:val="left"/>
      <w:pPr>
        <w:ind w:left="4233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737E5"/>
    <w:multiLevelType w:val="hybridMultilevel"/>
    <w:tmpl w:val="BDF625DA"/>
    <w:lvl w:ilvl="0" w:tplc="6690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958B2"/>
    <w:multiLevelType w:val="hybridMultilevel"/>
    <w:tmpl w:val="4F0858F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1" w15:restartNumberingAfterBreak="0">
    <w:nsid w:val="61CB04CE"/>
    <w:multiLevelType w:val="hybridMultilevel"/>
    <w:tmpl w:val="557E5AC2"/>
    <w:lvl w:ilvl="0" w:tplc="618A812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5380C488">
      <w:start w:val="1"/>
      <w:numFmt w:val="decimal"/>
      <w:lvlText w:val="%2."/>
      <w:lvlJc w:val="left"/>
      <w:pPr>
        <w:ind w:left="2007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094993"/>
    <w:multiLevelType w:val="hybridMultilevel"/>
    <w:tmpl w:val="E390A3D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58728620">
      <w:start w:val="1"/>
      <w:numFmt w:val="lowerLetter"/>
      <w:lvlText w:val="%3)"/>
      <w:lvlJc w:val="left"/>
      <w:pPr>
        <w:ind w:left="3333" w:hanging="360"/>
      </w:pPr>
      <w:rPr>
        <w:rFonts w:hint="default"/>
      </w:rPr>
    </w:lvl>
    <w:lvl w:ilvl="3" w:tplc="8A2C225E">
      <w:start w:val="1"/>
      <w:numFmt w:val="upperRoman"/>
      <w:lvlText w:val="%4."/>
      <w:lvlJc w:val="left"/>
      <w:pPr>
        <w:ind w:left="4233" w:hanging="720"/>
      </w:pPr>
      <w:rPr>
        <w:rFonts w:hint="default"/>
        <w:b/>
        <w:bCs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6A21DB3"/>
    <w:multiLevelType w:val="multilevel"/>
    <w:tmpl w:val="7E42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7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6049D0"/>
    <w:multiLevelType w:val="hybridMultilevel"/>
    <w:tmpl w:val="9A983B7C"/>
    <w:lvl w:ilvl="0" w:tplc="CE0E84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A31F14"/>
    <w:multiLevelType w:val="hybridMultilevel"/>
    <w:tmpl w:val="2B40A99E"/>
    <w:lvl w:ilvl="0" w:tplc="C7E2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C177D10"/>
    <w:multiLevelType w:val="hybridMultilevel"/>
    <w:tmpl w:val="12DAACDC"/>
    <w:lvl w:ilvl="0" w:tplc="DFD0AF78">
      <w:start w:val="1"/>
      <w:numFmt w:val="decimal"/>
      <w:lvlText w:val="%1."/>
      <w:lvlJc w:val="left"/>
      <w:pPr>
        <w:ind w:left="1287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D3B3324"/>
    <w:multiLevelType w:val="hybridMultilevel"/>
    <w:tmpl w:val="B72486E2"/>
    <w:lvl w:ilvl="0" w:tplc="29C003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6516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2D65A58"/>
    <w:multiLevelType w:val="hybridMultilevel"/>
    <w:tmpl w:val="C8ECA854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2041E4">
      <w:start w:val="1"/>
      <w:numFmt w:val="lowerRoman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09C960C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42D0A"/>
    <w:multiLevelType w:val="hybridMultilevel"/>
    <w:tmpl w:val="08FA9F5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3217CA4"/>
    <w:multiLevelType w:val="multilevel"/>
    <w:tmpl w:val="3664E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262726"/>
    <w:multiLevelType w:val="hybridMultilevel"/>
    <w:tmpl w:val="29D89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24A68"/>
    <w:multiLevelType w:val="hybridMultilevel"/>
    <w:tmpl w:val="D05028DC"/>
    <w:lvl w:ilvl="0" w:tplc="FB78DED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AAB51FD"/>
    <w:multiLevelType w:val="hybridMultilevel"/>
    <w:tmpl w:val="2E561866"/>
    <w:lvl w:ilvl="0" w:tplc="6D9A37E2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193164"/>
    <w:multiLevelType w:val="hybridMultilevel"/>
    <w:tmpl w:val="25F0E8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3DD8E682">
      <w:start w:val="1"/>
      <w:numFmt w:val="decimal"/>
      <w:lvlText w:val="%2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2" w:tplc="555E5C60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320202A8">
      <w:start w:val="1"/>
      <w:numFmt w:val="upp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B360BDE"/>
    <w:multiLevelType w:val="hybridMultilevel"/>
    <w:tmpl w:val="831EB2B8"/>
    <w:lvl w:ilvl="0" w:tplc="CB7CE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6861134">
    <w:abstractNumId w:val="19"/>
  </w:num>
  <w:num w:numId="2" w16cid:durableId="635381576">
    <w:abstractNumId w:val="13"/>
  </w:num>
  <w:num w:numId="3" w16cid:durableId="740637435">
    <w:abstractNumId w:val="44"/>
  </w:num>
  <w:num w:numId="4" w16cid:durableId="217136378">
    <w:abstractNumId w:val="24"/>
  </w:num>
  <w:num w:numId="5" w16cid:durableId="1194730336">
    <w:abstractNumId w:val="14"/>
  </w:num>
  <w:num w:numId="6" w16cid:durableId="1729986113">
    <w:abstractNumId w:val="18"/>
  </w:num>
  <w:num w:numId="7" w16cid:durableId="819997632">
    <w:abstractNumId w:val="10"/>
  </w:num>
  <w:num w:numId="8" w16cid:durableId="1385055864">
    <w:abstractNumId w:val="33"/>
  </w:num>
  <w:num w:numId="9" w16cid:durableId="1712656151">
    <w:abstractNumId w:val="31"/>
  </w:num>
  <w:num w:numId="10" w16cid:durableId="102772308">
    <w:abstractNumId w:val="22"/>
  </w:num>
  <w:num w:numId="11" w16cid:durableId="1136796337">
    <w:abstractNumId w:val="42"/>
  </w:num>
  <w:num w:numId="12" w16cid:durableId="1917546612">
    <w:abstractNumId w:val="30"/>
  </w:num>
  <w:num w:numId="13" w16cid:durableId="375324726">
    <w:abstractNumId w:val="29"/>
  </w:num>
  <w:num w:numId="14" w16cid:durableId="79108602">
    <w:abstractNumId w:val="27"/>
  </w:num>
  <w:num w:numId="15" w16cid:durableId="1356882950">
    <w:abstractNumId w:val="11"/>
  </w:num>
  <w:num w:numId="16" w16cid:durableId="1867206330">
    <w:abstractNumId w:val="1"/>
  </w:num>
  <w:num w:numId="17" w16cid:durableId="2101371655">
    <w:abstractNumId w:val="0"/>
  </w:num>
  <w:num w:numId="18" w16cid:durableId="1190680423">
    <w:abstractNumId w:val="21"/>
  </w:num>
  <w:num w:numId="19" w16cid:durableId="1332634465">
    <w:abstractNumId w:val="8"/>
  </w:num>
  <w:num w:numId="20" w16cid:durableId="1474450269">
    <w:abstractNumId w:val="41"/>
  </w:num>
  <w:num w:numId="21" w16cid:durableId="1884714497">
    <w:abstractNumId w:val="20"/>
  </w:num>
  <w:num w:numId="22" w16cid:durableId="2059818876">
    <w:abstractNumId w:val="40"/>
  </w:num>
  <w:num w:numId="23" w16cid:durableId="2009360056">
    <w:abstractNumId w:val="37"/>
  </w:num>
  <w:num w:numId="24" w16cid:durableId="1337266138">
    <w:abstractNumId w:val="23"/>
  </w:num>
  <w:num w:numId="25" w16cid:durableId="709039013">
    <w:abstractNumId w:val="36"/>
  </w:num>
  <w:num w:numId="26" w16cid:durableId="312292368">
    <w:abstractNumId w:val="9"/>
  </w:num>
  <w:num w:numId="27" w16cid:durableId="254173316">
    <w:abstractNumId w:val="32"/>
  </w:num>
  <w:num w:numId="28" w16cid:durableId="2138525604">
    <w:abstractNumId w:val="26"/>
  </w:num>
  <w:num w:numId="29" w16cid:durableId="355471989">
    <w:abstractNumId w:val="16"/>
  </w:num>
  <w:num w:numId="30" w16cid:durableId="275599309">
    <w:abstractNumId w:val="39"/>
  </w:num>
  <w:num w:numId="31" w16cid:durableId="919100078">
    <w:abstractNumId w:val="17"/>
  </w:num>
  <w:num w:numId="32" w16cid:durableId="686056276">
    <w:abstractNumId w:val="34"/>
  </w:num>
  <w:num w:numId="33" w16cid:durableId="43794040">
    <w:abstractNumId w:val="28"/>
  </w:num>
  <w:num w:numId="34" w16cid:durableId="872960237">
    <w:abstractNumId w:val="35"/>
  </w:num>
  <w:num w:numId="35" w16cid:durableId="1080441316">
    <w:abstractNumId w:val="15"/>
  </w:num>
  <w:num w:numId="36" w16cid:durableId="1743527133">
    <w:abstractNumId w:val="6"/>
  </w:num>
  <w:num w:numId="37" w16cid:durableId="1771775800">
    <w:abstractNumId w:val="43"/>
  </w:num>
  <w:num w:numId="38" w16cid:durableId="1315797073">
    <w:abstractNumId w:val="45"/>
  </w:num>
  <w:num w:numId="39" w16cid:durableId="1103569309">
    <w:abstractNumId w:val="12"/>
  </w:num>
  <w:num w:numId="40" w16cid:durableId="1202937587">
    <w:abstractNumId w:val="38"/>
  </w:num>
  <w:num w:numId="41" w16cid:durableId="530846362">
    <w:abstractNumId w:val="25"/>
  </w:num>
  <w:num w:numId="42" w16cid:durableId="1207795602">
    <w:abstractNumId w:val="46"/>
  </w:num>
  <w:num w:numId="43" w16cid:durableId="19554805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98871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14374246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82"/>
    <w:rsid w:val="000109F9"/>
    <w:rsid w:val="0003344A"/>
    <w:rsid w:val="000576EB"/>
    <w:rsid w:val="00063E28"/>
    <w:rsid w:val="00091AAD"/>
    <w:rsid w:val="00095A00"/>
    <w:rsid w:val="000A3528"/>
    <w:rsid w:val="000B213E"/>
    <w:rsid w:val="000B215E"/>
    <w:rsid w:val="000E1A31"/>
    <w:rsid w:val="000E4282"/>
    <w:rsid w:val="000E654A"/>
    <w:rsid w:val="000E794A"/>
    <w:rsid w:val="000F6539"/>
    <w:rsid w:val="001020A8"/>
    <w:rsid w:val="00106661"/>
    <w:rsid w:val="00114260"/>
    <w:rsid w:val="00117AE0"/>
    <w:rsid w:val="001363F9"/>
    <w:rsid w:val="00147DB2"/>
    <w:rsid w:val="00175592"/>
    <w:rsid w:val="00192ED1"/>
    <w:rsid w:val="00197AE6"/>
    <w:rsid w:val="00197D60"/>
    <w:rsid w:val="001B23F8"/>
    <w:rsid w:val="001D5715"/>
    <w:rsid w:val="001E3EF4"/>
    <w:rsid w:val="001E50F4"/>
    <w:rsid w:val="001F6CF7"/>
    <w:rsid w:val="00205279"/>
    <w:rsid w:val="00225849"/>
    <w:rsid w:val="0023064C"/>
    <w:rsid w:val="00233709"/>
    <w:rsid w:val="00250D32"/>
    <w:rsid w:val="002626BF"/>
    <w:rsid w:val="00270497"/>
    <w:rsid w:val="00286F76"/>
    <w:rsid w:val="0028731E"/>
    <w:rsid w:val="002960FA"/>
    <w:rsid w:val="002B2C92"/>
    <w:rsid w:val="002C483C"/>
    <w:rsid w:val="002C5887"/>
    <w:rsid w:val="002E67E4"/>
    <w:rsid w:val="002E6C75"/>
    <w:rsid w:val="002F3DBB"/>
    <w:rsid w:val="00307D3E"/>
    <w:rsid w:val="00313B23"/>
    <w:rsid w:val="00332C15"/>
    <w:rsid w:val="00372793"/>
    <w:rsid w:val="00376FC8"/>
    <w:rsid w:val="00396306"/>
    <w:rsid w:val="003A355D"/>
    <w:rsid w:val="003A503A"/>
    <w:rsid w:val="003B3991"/>
    <w:rsid w:val="003D13BA"/>
    <w:rsid w:val="003E31C7"/>
    <w:rsid w:val="003E3D8A"/>
    <w:rsid w:val="004062AE"/>
    <w:rsid w:val="0041418E"/>
    <w:rsid w:val="00424811"/>
    <w:rsid w:val="004341CD"/>
    <w:rsid w:val="00444CF7"/>
    <w:rsid w:val="00474DDB"/>
    <w:rsid w:val="00485972"/>
    <w:rsid w:val="00493A55"/>
    <w:rsid w:val="00494894"/>
    <w:rsid w:val="004D26BC"/>
    <w:rsid w:val="004E5D39"/>
    <w:rsid w:val="004F74FB"/>
    <w:rsid w:val="00500F0A"/>
    <w:rsid w:val="00517450"/>
    <w:rsid w:val="00554ABF"/>
    <w:rsid w:val="0055518B"/>
    <w:rsid w:val="00564C76"/>
    <w:rsid w:val="00564D3B"/>
    <w:rsid w:val="00581F83"/>
    <w:rsid w:val="0058520D"/>
    <w:rsid w:val="005B4B33"/>
    <w:rsid w:val="005D2BB5"/>
    <w:rsid w:val="005D68F6"/>
    <w:rsid w:val="00612BD5"/>
    <w:rsid w:val="006161CC"/>
    <w:rsid w:val="00620BF2"/>
    <w:rsid w:val="006330BA"/>
    <w:rsid w:val="0067640E"/>
    <w:rsid w:val="00697896"/>
    <w:rsid w:val="006B451F"/>
    <w:rsid w:val="006B4ABD"/>
    <w:rsid w:val="006C5536"/>
    <w:rsid w:val="006C5D05"/>
    <w:rsid w:val="006C6AA1"/>
    <w:rsid w:val="006D3E2E"/>
    <w:rsid w:val="006E68CA"/>
    <w:rsid w:val="006F627C"/>
    <w:rsid w:val="00700347"/>
    <w:rsid w:val="007014A8"/>
    <w:rsid w:val="007151E2"/>
    <w:rsid w:val="00717714"/>
    <w:rsid w:val="00717E14"/>
    <w:rsid w:val="007228BE"/>
    <w:rsid w:val="00725328"/>
    <w:rsid w:val="00736788"/>
    <w:rsid w:val="00745B4F"/>
    <w:rsid w:val="007517BF"/>
    <w:rsid w:val="007740FF"/>
    <w:rsid w:val="00786916"/>
    <w:rsid w:val="007A0D9C"/>
    <w:rsid w:val="007A5A38"/>
    <w:rsid w:val="007C26EA"/>
    <w:rsid w:val="007F6598"/>
    <w:rsid w:val="00822690"/>
    <w:rsid w:val="0088592A"/>
    <w:rsid w:val="00885DFE"/>
    <w:rsid w:val="00890EB0"/>
    <w:rsid w:val="008B3EE5"/>
    <w:rsid w:val="008B4B10"/>
    <w:rsid w:val="008B5F85"/>
    <w:rsid w:val="008D1B68"/>
    <w:rsid w:val="008F2988"/>
    <w:rsid w:val="00921CD2"/>
    <w:rsid w:val="00937499"/>
    <w:rsid w:val="009432D5"/>
    <w:rsid w:val="00971F8A"/>
    <w:rsid w:val="009B54D0"/>
    <w:rsid w:val="009C1CEA"/>
    <w:rsid w:val="009D366B"/>
    <w:rsid w:val="009E2556"/>
    <w:rsid w:val="009E5D86"/>
    <w:rsid w:val="009E5E84"/>
    <w:rsid w:val="009E7343"/>
    <w:rsid w:val="009F06C6"/>
    <w:rsid w:val="009F4E1D"/>
    <w:rsid w:val="00A02527"/>
    <w:rsid w:val="00A21770"/>
    <w:rsid w:val="00A217CE"/>
    <w:rsid w:val="00A33CE9"/>
    <w:rsid w:val="00A35613"/>
    <w:rsid w:val="00A41A20"/>
    <w:rsid w:val="00A5228A"/>
    <w:rsid w:val="00A6051A"/>
    <w:rsid w:val="00A6212B"/>
    <w:rsid w:val="00A87FA8"/>
    <w:rsid w:val="00AE4CD3"/>
    <w:rsid w:val="00AF140C"/>
    <w:rsid w:val="00AF3FF4"/>
    <w:rsid w:val="00AF7B44"/>
    <w:rsid w:val="00B233DD"/>
    <w:rsid w:val="00B2597D"/>
    <w:rsid w:val="00B33D9F"/>
    <w:rsid w:val="00B36A63"/>
    <w:rsid w:val="00B40B6D"/>
    <w:rsid w:val="00B57E0A"/>
    <w:rsid w:val="00B652E9"/>
    <w:rsid w:val="00B73F1F"/>
    <w:rsid w:val="00BA253F"/>
    <w:rsid w:val="00BA2802"/>
    <w:rsid w:val="00BA38B1"/>
    <w:rsid w:val="00BA7434"/>
    <w:rsid w:val="00BB42EE"/>
    <w:rsid w:val="00BB43DC"/>
    <w:rsid w:val="00BC526D"/>
    <w:rsid w:val="00BC5F79"/>
    <w:rsid w:val="00BD2421"/>
    <w:rsid w:val="00BF20C5"/>
    <w:rsid w:val="00BF2C9B"/>
    <w:rsid w:val="00BF7B9A"/>
    <w:rsid w:val="00C01968"/>
    <w:rsid w:val="00C17F2F"/>
    <w:rsid w:val="00C36F34"/>
    <w:rsid w:val="00C41303"/>
    <w:rsid w:val="00C42EA7"/>
    <w:rsid w:val="00C51B6E"/>
    <w:rsid w:val="00C55B0D"/>
    <w:rsid w:val="00C57CE7"/>
    <w:rsid w:val="00C80E7B"/>
    <w:rsid w:val="00C83F43"/>
    <w:rsid w:val="00C8573E"/>
    <w:rsid w:val="00C9165B"/>
    <w:rsid w:val="00CA2C2E"/>
    <w:rsid w:val="00CB3993"/>
    <w:rsid w:val="00CC58F9"/>
    <w:rsid w:val="00CD0EDC"/>
    <w:rsid w:val="00CD2D96"/>
    <w:rsid w:val="00CE6D57"/>
    <w:rsid w:val="00CF67F7"/>
    <w:rsid w:val="00D1691C"/>
    <w:rsid w:val="00D27CBF"/>
    <w:rsid w:val="00D610B3"/>
    <w:rsid w:val="00D81B1C"/>
    <w:rsid w:val="00D87FEA"/>
    <w:rsid w:val="00D90EEE"/>
    <w:rsid w:val="00DA21B5"/>
    <w:rsid w:val="00DB4E91"/>
    <w:rsid w:val="00DB535B"/>
    <w:rsid w:val="00DD6F77"/>
    <w:rsid w:val="00DE1027"/>
    <w:rsid w:val="00E02135"/>
    <w:rsid w:val="00E11C85"/>
    <w:rsid w:val="00E13EE0"/>
    <w:rsid w:val="00E22A7A"/>
    <w:rsid w:val="00E4608F"/>
    <w:rsid w:val="00E82481"/>
    <w:rsid w:val="00E82C7C"/>
    <w:rsid w:val="00EB304A"/>
    <w:rsid w:val="00ED37D8"/>
    <w:rsid w:val="00EF42ED"/>
    <w:rsid w:val="00F16726"/>
    <w:rsid w:val="00F23D57"/>
    <w:rsid w:val="00F246C3"/>
    <w:rsid w:val="00F36FFE"/>
    <w:rsid w:val="00F416CB"/>
    <w:rsid w:val="00F714A8"/>
    <w:rsid w:val="00F84AB8"/>
    <w:rsid w:val="00FA18F6"/>
    <w:rsid w:val="00FA540A"/>
    <w:rsid w:val="00FC5565"/>
    <w:rsid w:val="00FD6708"/>
    <w:rsid w:val="00FE1D92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22F19"/>
  <w15:chartTrackingRefBased/>
  <w15:docId w15:val="{D6622EF8-5EE9-4585-8ECF-CFF62161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F83"/>
    <w:pPr>
      <w:spacing w:after="5" w:line="262" w:lineRule="auto"/>
      <w:ind w:left="377" w:hanging="363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0E4282"/>
    <w:pPr>
      <w:keepNext/>
      <w:keepLines/>
      <w:spacing w:after="0" w:line="262" w:lineRule="auto"/>
      <w:ind w:left="96" w:hanging="10"/>
      <w:outlineLvl w:val="0"/>
    </w:pPr>
    <w:rPr>
      <w:rFonts w:ascii="Times New Roman" w:eastAsia="Times New Roman" w:hAnsi="Times New Roman" w:cs="Times New Roman"/>
      <w:color w:val="000000"/>
      <w:kern w:val="0"/>
      <w:sz w:val="26"/>
      <w:u w:val="single" w:color="00000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9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282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E4282"/>
  </w:style>
  <w:style w:type="paragraph" w:styleId="Stopka">
    <w:name w:val="footer"/>
    <w:basedOn w:val="Normalny"/>
    <w:link w:val="StopkaZnak"/>
    <w:uiPriority w:val="99"/>
    <w:unhideWhenUsed/>
    <w:rsid w:val="000E4282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E4282"/>
  </w:style>
  <w:style w:type="character" w:customStyle="1" w:styleId="Nagwek1Znak">
    <w:name w:val="Nagłówek 1 Znak"/>
    <w:basedOn w:val="Domylnaczcionkaakapitu"/>
    <w:link w:val="Nagwek1"/>
    <w:uiPriority w:val="9"/>
    <w:rsid w:val="000E4282"/>
    <w:rPr>
      <w:rFonts w:ascii="Times New Roman" w:eastAsia="Times New Roman" w:hAnsi="Times New Roman" w:cs="Times New Roman"/>
      <w:color w:val="000000"/>
      <w:kern w:val="0"/>
      <w:sz w:val="26"/>
      <w:u w:val="single" w:color="000000"/>
      <w:lang w:eastAsia="pl-PL"/>
      <w14:ligatures w14:val="none"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,Nagłowek 3,Preambuła,Dot pt,F5 List Paragraph,Recommendation,Akapit z listą1"/>
    <w:basedOn w:val="Normalny"/>
    <w:link w:val="AkapitzlistZnak"/>
    <w:uiPriority w:val="34"/>
    <w:qFormat/>
    <w:rsid w:val="002873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73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3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E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5228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36F34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36F3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C36F34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D57"/>
    <w:pPr>
      <w:suppressAutoHyphens/>
      <w:autoSpaceDN w:val="0"/>
      <w:spacing w:after="120" w:line="480" w:lineRule="auto"/>
      <w:ind w:left="0" w:firstLine="0"/>
      <w:jc w:val="left"/>
      <w:textAlignment w:val="baseline"/>
    </w:pPr>
    <w:rPr>
      <w:rFonts w:ascii="Calibri" w:eastAsia="Calibri" w:hAnsi="Calibri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6D57"/>
    <w:rPr>
      <w:rFonts w:ascii="Calibri" w:eastAsia="Calibri" w:hAnsi="Calibri" w:cs="Times New Roman"/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6D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6D57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4C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4CD3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AE4CD3"/>
    <w:pPr>
      <w:suppressAutoHyphens/>
      <w:spacing w:after="120" w:line="240" w:lineRule="auto"/>
      <w:ind w:left="283" w:firstLine="0"/>
      <w:jc w:val="left"/>
    </w:pPr>
    <w:rPr>
      <w:rFonts w:ascii="Arial Narrow" w:hAnsi="Arial Narrow" w:cs="Arial Narrow"/>
      <w:color w:val="auto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CD3"/>
    <w:rPr>
      <w:rFonts w:ascii="Arial Narrow" w:eastAsia="Times New Roman" w:hAnsi="Arial Narrow" w:cs="Arial Narrow"/>
      <w:kern w:val="0"/>
      <w:sz w:val="24"/>
      <w:szCs w:val="20"/>
      <w:lang w:eastAsia="zh-CN"/>
      <w14:ligatures w14:val="none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uiPriority w:val="34"/>
    <w:qFormat/>
    <w:locked/>
    <w:rsid w:val="009E2556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91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67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6788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788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ZnakZnak1">
    <w:name w:val="Znak Znak1"/>
    <w:basedOn w:val="Normalny"/>
    <w:rsid w:val="00474DDB"/>
    <w:pPr>
      <w:spacing w:after="0" w:line="240" w:lineRule="auto"/>
      <w:ind w:left="0" w:firstLine="0"/>
      <w:jc w:val="left"/>
    </w:pPr>
    <w:rPr>
      <w:rFonts w:ascii="Arial" w:hAnsi="Arial" w:cs="Arial"/>
      <w:color w:val="auto"/>
      <w:szCs w:val="24"/>
    </w:rPr>
  </w:style>
  <w:style w:type="paragraph" w:styleId="Poprawka">
    <w:name w:val="Revision"/>
    <w:hidden/>
    <w:uiPriority w:val="99"/>
    <w:semiHidden/>
    <w:rsid w:val="00E11C8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8F06-6913-46E2-9D97-EB4B68C8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Ziółek</dc:creator>
  <cp:keywords/>
  <dc:description/>
  <cp:lastModifiedBy>Małgorzata Ziółek</cp:lastModifiedBy>
  <cp:revision>5</cp:revision>
  <cp:lastPrinted>2023-02-10T07:55:00Z</cp:lastPrinted>
  <dcterms:created xsi:type="dcterms:W3CDTF">2024-12-19T10:59:00Z</dcterms:created>
  <dcterms:modified xsi:type="dcterms:W3CDTF">2024-12-19T13:46:00Z</dcterms:modified>
</cp:coreProperties>
</file>